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3"/>
        <w:ind w:left="480"/>
        <w:rPr>
          <w:rFonts w:ascii="Times New Roman" w:hAnsi="Times New Roman"/>
        </w:rPr>
      </w:pPr>
      <w:bookmarkStart w:id="0" w:name="GF—2023—2610"/>
      <w:bookmarkEnd w:id="0"/>
      <w:r>
        <w:rPr>
          <w:rFonts w:ascii="Times New Roman" w:hAnsi="Times New Roman"/>
        </w:rPr>
        <w:t>GF</w:t>
      </w:r>
      <w:r>
        <w:rPr>
          <w:rFonts w:ascii="黑体" w:hAnsi="黑体"/>
        </w:rPr>
        <w:t>—</w:t>
      </w:r>
      <w:r>
        <w:rPr>
          <w:rFonts w:ascii="Times New Roman" w:hAnsi="Times New Roman"/>
        </w:rPr>
        <w:t>2023</w:t>
      </w:r>
      <w:r>
        <w:rPr>
          <w:rFonts w:ascii="黑体" w:hAnsi="黑体"/>
        </w:rPr>
        <w:t>—</w:t>
      </w:r>
      <w:r>
        <w:rPr>
          <w:rFonts w:ascii="Times New Roman" w:hAnsi="Times New Roman"/>
        </w:rPr>
        <w:t>2610</w:t>
      </w: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6"/>
        <w:ind w:left="0" w:leftChars="0" w:firstLine="0" w:firstLineChars="0"/>
        <w:jc w:val="both"/>
      </w:pPr>
    </w:p>
    <w:p>
      <w:pPr>
        <w:pStyle w:val="6"/>
      </w:pPr>
    </w:p>
    <w:p>
      <w:pPr>
        <w:pStyle w:val="6"/>
      </w:pPr>
      <w:r>
        <w:t>医疗美容消费服务合同</w:t>
      </w:r>
    </w:p>
    <w:p>
      <w:pPr>
        <w:spacing w:before="91"/>
        <w:ind w:left="14" w:right="94" w:firstLine="0"/>
        <w:jc w:val="center"/>
        <w:rPr>
          <w:rFonts w:hint="eastAsia" w:ascii="楷体" w:eastAsia="楷体"/>
          <w:sz w:val="44"/>
        </w:rPr>
      </w:pPr>
      <w:r>
        <w:rPr>
          <w:rFonts w:hint="eastAsia" w:ascii="楷体" w:eastAsia="楷体"/>
          <w:sz w:val="44"/>
        </w:rPr>
        <w:t>（示范文本）</w:t>
      </w: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spacing w:before="5"/>
        <w:rPr>
          <w:rFonts w:ascii="楷体"/>
          <w:sz w:val="47"/>
        </w:rPr>
      </w:pPr>
    </w:p>
    <w:p>
      <w:pPr>
        <w:spacing w:before="0" w:line="410" w:lineRule="auto"/>
        <w:ind w:left="2553" w:right="2633" w:firstLine="0"/>
        <w:jc w:val="center"/>
        <w:rPr>
          <w:rFonts w:hint="eastAsia" w:ascii="黑体" w:eastAsia="黑体"/>
          <w:sz w:val="32"/>
        </w:rPr>
        <w:sectPr>
          <w:type w:val="continuous"/>
          <w:pgSz w:w="11910" w:h="16840"/>
          <w:pgMar w:top="1500" w:right="1240" w:bottom="280" w:left="1320" w:header="720" w:footer="720" w:gutter="0"/>
          <w:cols w:space="720" w:num="1"/>
        </w:sectPr>
      </w:pPr>
      <w:r>
        <w:rPr>
          <w:rFonts w:hint="eastAsia" w:ascii="黑体" w:eastAsia="黑体"/>
          <w:sz w:val="32"/>
        </w:rPr>
        <w:t>国家市场监督管理总局 制定二〇二三年二月</w:t>
      </w:r>
    </w:p>
    <w:p>
      <w:pPr>
        <w:pStyle w:val="5"/>
        <w:rPr>
          <w:rFonts w:ascii="黑体"/>
          <w:sz w:val="20"/>
        </w:rPr>
      </w:pPr>
    </w:p>
    <w:p>
      <w:pPr>
        <w:pStyle w:val="5"/>
        <w:spacing w:before="7"/>
        <w:rPr>
          <w:rFonts w:ascii="黑体"/>
          <w:sz w:val="22"/>
        </w:rPr>
      </w:pPr>
    </w:p>
    <w:p>
      <w:pPr>
        <w:pStyle w:val="4"/>
        <w:spacing w:line="620" w:lineRule="exact"/>
      </w:pPr>
      <w:r>
        <w:t>使用说明</w:t>
      </w:r>
    </w:p>
    <w:p>
      <w:pPr>
        <w:pStyle w:val="5"/>
        <w:spacing w:before="16"/>
        <w:rPr>
          <w:rFonts w:ascii="Arial Unicode MS"/>
          <w:sz w:val="40"/>
        </w:rPr>
      </w:pPr>
    </w:p>
    <w:p>
      <w:pPr>
        <w:spacing w:before="0" w:line="398" w:lineRule="auto"/>
        <w:ind w:left="480" w:right="557" w:firstLine="559"/>
        <w:jc w:val="both"/>
        <w:rPr>
          <w:sz w:val="28"/>
        </w:rPr>
      </w:pPr>
      <w:r>
        <w:rPr>
          <w:spacing w:val="-12"/>
          <w:sz w:val="28"/>
        </w:rPr>
        <w:t>一、本合同文本为示范文本，供营利性美容医疗机构与接受医疗</w:t>
      </w:r>
      <w:r>
        <w:rPr>
          <w:spacing w:val="-9"/>
          <w:sz w:val="28"/>
        </w:rPr>
        <w:t>美容服务的消费者签订服务合同使用，非营利性美容医疗机构可根据</w:t>
      </w:r>
      <w:r>
        <w:rPr>
          <w:spacing w:val="-3"/>
          <w:sz w:val="28"/>
        </w:rPr>
        <w:t>情况参照使用。提供生活美容服务不适用本合同文本。</w:t>
      </w:r>
    </w:p>
    <w:p>
      <w:pPr>
        <w:spacing w:before="0" w:line="398" w:lineRule="auto"/>
        <w:ind w:left="480" w:right="463" w:firstLine="559"/>
        <w:jc w:val="left"/>
        <w:rPr>
          <w:sz w:val="28"/>
        </w:rPr>
      </w:pPr>
      <w:r>
        <w:rPr>
          <w:sz w:val="28"/>
        </w:rPr>
        <w:t>二、双方当事人在签约之前应当仔细阅读本合同文本全部内容， 结合具体情况确定具有选择性、补充性、填充性、修改性的内容，相应内容以手写项为优先，并承担合同订立、履行所产生的法律后果。</w:t>
      </w:r>
    </w:p>
    <w:p>
      <w:pPr>
        <w:spacing w:before="0" w:line="398" w:lineRule="auto"/>
        <w:ind w:left="480" w:right="463" w:firstLine="559"/>
        <w:jc w:val="left"/>
        <w:rPr>
          <w:sz w:val="28"/>
        </w:rPr>
      </w:pPr>
      <w:r>
        <w:rPr>
          <w:spacing w:val="-3"/>
          <w:sz w:val="28"/>
        </w:rPr>
        <w:t xml:space="preserve">三、当事人可以对本合同文本条款内容进行修改、增补或删除， </w:t>
      </w:r>
      <w:r>
        <w:rPr>
          <w:spacing w:val="-11"/>
          <w:sz w:val="28"/>
        </w:rPr>
        <w:t>但不得不公平、不合理地排除或者限制消费者权利、减轻或者免除美</w:t>
      </w:r>
      <w:r>
        <w:rPr>
          <w:spacing w:val="-5"/>
          <w:sz w:val="28"/>
        </w:rPr>
        <w:t>容医疗机构责任、加重消费者责任等。</w:t>
      </w:r>
    </w:p>
    <w:p>
      <w:pPr>
        <w:spacing w:before="0" w:line="396" w:lineRule="auto"/>
        <w:ind w:left="480" w:right="557" w:firstLine="559"/>
        <w:jc w:val="left"/>
        <w:rPr>
          <w:sz w:val="28"/>
        </w:rPr>
      </w:pPr>
      <w:r>
        <w:rPr>
          <w:spacing w:val="-10"/>
          <w:sz w:val="28"/>
        </w:rPr>
        <w:t>四、如消费者为无民事行为能力人或限制民事行为能力人，应当</w:t>
      </w:r>
      <w:r>
        <w:rPr>
          <w:spacing w:val="-4"/>
          <w:sz w:val="28"/>
        </w:rPr>
        <w:t>由监护人代为签约。</w:t>
      </w:r>
    </w:p>
    <w:p>
      <w:pPr>
        <w:spacing w:before="0"/>
        <w:ind w:left="1039" w:right="0" w:firstLine="0"/>
        <w:jc w:val="left"/>
        <w:rPr>
          <w:sz w:val="28"/>
        </w:rPr>
      </w:pPr>
      <w:r>
        <w:rPr>
          <w:sz w:val="28"/>
        </w:rPr>
        <w:t>五、名词解释</w:t>
      </w:r>
    </w:p>
    <w:p>
      <w:pPr>
        <w:spacing w:before="226" w:line="398" w:lineRule="auto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一</w:t>
      </w:r>
      <w:r>
        <w:rPr>
          <w:spacing w:val="-27"/>
          <w:sz w:val="28"/>
        </w:rPr>
        <w:t>）</w:t>
      </w:r>
      <w:r>
        <w:rPr>
          <w:spacing w:val="-11"/>
          <w:sz w:val="28"/>
        </w:rPr>
        <w:t>医疗美容：运用手术、药物、医疗器械以及其他具有创伤</w:t>
      </w:r>
      <w:r>
        <w:rPr>
          <w:spacing w:val="3"/>
          <w:sz w:val="28"/>
        </w:rPr>
        <w:t>性或者侵入性的医学技术方法对人的容貌和人体各部位形态进行的</w:t>
      </w:r>
      <w:r>
        <w:rPr>
          <w:spacing w:val="-1"/>
          <w:sz w:val="28"/>
        </w:rPr>
        <w:t>修复与再塑。</w:t>
      </w:r>
    </w:p>
    <w:p>
      <w:pPr>
        <w:spacing w:before="0" w:line="396" w:lineRule="auto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二</w:t>
      </w:r>
      <w:r>
        <w:rPr>
          <w:spacing w:val="-17"/>
          <w:sz w:val="28"/>
        </w:rPr>
        <w:t>）</w:t>
      </w:r>
      <w:r>
        <w:rPr>
          <w:spacing w:val="-10"/>
          <w:sz w:val="28"/>
        </w:rPr>
        <w:t>美容医疗机构：具备《医疗机构执业许可证》，依据《医</w:t>
      </w:r>
      <w:r>
        <w:rPr>
          <w:spacing w:val="-4"/>
          <w:sz w:val="28"/>
        </w:rPr>
        <w:t>疗美容服务管理办法》等法律法规提供医疗美容服务的医疗机构。</w:t>
      </w:r>
    </w:p>
    <w:p>
      <w:pPr>
        <w:spacing w:before="1" w:line="398" w:lineRule="auto"/>
        <w:ind w:left="480" w:right="557" w:firstLine="559"/>
        <w:jc w:val="both"/>
        <w:rPr>
          <w:sz w:val="28"/>
        </w:rPr>
      </w:pPr>
      <w:r>
        <w:rPr>
          <w:spacing w:val="-12"/>
          <w:sz w:val="28"/>
        </w:rPr>
        <w:t>六、依照《诊所备案管理暂行办法》等规定经过备案开展执业活</w:t>
      </w:r>
      <w:r>
        <w:rPr>
          <w:spacing w:val="-9"/>
          <w:sz w:val="28"/>
        </w:rPr>
        <w:t>动的医疗美容诊所使用本合同文本时，在相应合同条款中可以用诊所</w:t>
      </w:r>
      <w:r>
        <w:rPr>
          <w:spacing w:val="-3"/>
          <w:sz w:val="28"/>
        </w:rPr>
        <w:t>备案凭证代替《医疗机构执业许可证》。</w:t>
      </w:r>
    </w:p>
    <w:p>
      <w:pPr>
        <w:spacing w:after="0" w:line="398" w:lineRule="auto"/>
        <w:jc w:val="both"/>
        <w:rPr>
          <w:sz w:val="28"/>
        </w:rPr>
        <w:sectPr>
          <w:footerReference r:id="rId5" w:type="default"/>
          <w:pgSz w:w="11910" w:h="16840"/>
          <w:pgMar w:top="1580" w:right="1240" w:bottom="1440" w:left="1320" w:header="0" w:footer="1252" w:gutter="0"/>
          <w:pgNumType w:start="1"/>
          <w:cols w:space="720" w:num="1"/>
        </w:sectPr>
      </w:pPr>
    </w:p>
    <w:p>
      <w:pPr>
        <w:pStyle w:val="4"/>
      </w:pPr>
      <w:r>
        <w:t>特别提示</w:t>
      </w:r>
    </w:p>
    <w:p>
      <w:pPr>
        <w:pStyle w:val="5"/>
        <w:rPr>
          <w:rFonts w:ascii="Arial Unicode MS"/>
          <w:sz w:val="20"/>
        </w:rPr>
      </w:pPr>
    </w:p>
    <w:p>
      <w:pPr>
        <w:pStyle w:val="5"/>
        <w:spacing w:before="9"/>
        <w:rPr>
          <w:rFonts w:ascii="Arial Unicode MS"/>
          <w:sz w:val="17"/>
        </w:rPr>
      </w:pPr>
    </w:p>
    <w:p>
      <w:pPr>
        <w:spacing w:before="62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一、对消费者的提示</w:t>
      </w:r>
    </w:p>
    <w:p>
      <w:pPr>
        <w:pStyle w:val="5"/>
        <w:spacing w:before="11"/>
        <w:rPr>
          <w:rFonts w:ascii="黑体"/>
          <w:sz w:val="23"/>
        </w:rPr>
      </w:pPr>
    </w:p>
    <w:p>
      <w:pPr>
        <w:spacing w:before="0" w:line="398" w:lineRule="auto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（一</w:t>
      </w:r>
      <w:r>
        <w:rPr>
          <w:spacing w:val="-34"/>
          <w:sz w:val="28"/>
        </w:rPr>
        <w:t>）</w:t>
      </w:r>
      <w:r>
        <w:rPr>
          <w:spacing w:val="-8"/>
          <w:sz w:val="28"/>
        </w:rPr>
        <w:t>医疗美容服务是一种医疗行为，具有较高的专业性、复杂</w:t>
      </w:r>
      <w:r>
        <w:rPr>
          <w:spacing w:val="-12"/>
          <w:sz w:val="28"/>
        </w:rPr>
        <w:t>性和一定的风险性，而对医疗美容效果的心理预期和对实际效果的评</w:t>
      </w:r>
      <w:r>
        <w:rPr>
          <w:spacing w:val="-11"/>
          <w:sz w:val="28"/>
        </w:rPr>
        <w:t>价往往带有一定的主观性。请消费者增强对医疗美容服务风险的了解</w:t>
      </w:r>
      <w:r>
        <w:rPr>
          <w:spacing w:val="-5"/>
          <w:sz w:val="28"/>
        </w:rPr>
        <w:t>和认知，形成对服务效果的合理期待，理性适度消费。</w:t>
      </w:r>
    </w:p>
    <w:p>
      <w:pPr>
        <w:spacing w:before="0" w:line="353" w:lineRule="exact"/>
        <w:ind w:left="1039" w:right="0" w:firstLine="0"/>
        <w:jc w:val="both"/>
        <w:rPr>
          <w:sz w:val="28"/>
        </w:rPr>
      </w:pPr>
      <w:r>
        <w:rPr>
          <w:sz w:val="28"/>
        </w:rPr>
        <w:t>（</w:t>
      </w:r>
      <w:r>
        <w:rPr>
          <w:spacing w:val="-32"/>
          <w:sz w:val="28"/>
        </w:rPr>
        <w:t xml:space="preserve"> 二 </w:t>
      </w:r>
      <w:r>
        <w:rPr>
          <w:sz w:val="28"/>
        </w:rPr>
        <w:t>）</w:t>
      </w:r>
      <w:r>
        <w:rPr>
          <w:spacing w:val="-32"/>
          <w:sz w:val="28"/>
        </w:rPr>
        <w:t xml:space="preserve"> 消 费 者 可 以 登 录 国 家 卫 生 健 康 委 员 会 官 网</w:t>
      </w:r>
    </w:p>
    <w:p>
      <w:pPr>
        <w:spacing w:before="236"/>
        <w:ind w:left="480" w:right="0" w:firstLine="0"/>
        <w:jc w:val="both"/>
        <w:rPr>
          <w:sz w:val="28"/>
        </w:rPr>
      </w:pPr>
      <w:r>
        <w:rPr>
          <w:sz w:val="28"/>
        </w:rPr>
        <w:t xml:space="preserve">（ </w:t>
      </w:r>
      <w:r>
        <w:fldChar w:fldCharType="begin"/>
      </w:r>
      <w:r>
        <w:instrText xml:space="preserve"> HYPERLINK "http://www.nhc.gov.cn/" \h </w:instrText>
      </w:r>
      <w:r>
        <w:fldChar w:fldCharType="separate"/>
      </w:r>
      <w:r>
        <w:rPr>
          <w:rFonts w:ascii="Times New Roman" w:eastAsia="Times New Roman"/>
          <w:spacing w:val="-3"/>
          <w:sz w:val="28"/>
        </w:rPr>
        <w:t>http://www.nhc.gov.cn</w:t>
      </w:r>
      <w:r>
        <w:rPr>
          <w:rFonts w:ascii="Times New Roman" w:eastAsia="Times New Roman"/>
          <w:spacing w:val="-3"/>
          <w:sz w:val="28"/>
        </w:rPr>
        <w:fldChar w:fldCharType="end"/>
      </w:r>
      <w:r>
        <w:rPr>
          <w:rFonts w:ascii="Times New Roman" w:eastAsia="Times New Roman"/>
          <w:spacing w:val="-3"/>
          <w:sz w:val="28"/>
        </w:rPr>
        <w:t xml:space="preserve">  </w:t>
      </w:r>
      <w:r>
        <w:rPr>
          <w:sz w:val="28"/>
        </w:rPr>
        <w:t>）</w:t>
      </w:r>
      <w:r>
        <w:rPr>
          <w:spacing w:val="-5"/>
          <w:sz w:val="28"/>
        </w:rPr>
        <w:t xml:space="preserve"> 和 国 家 药 品 监 督 管 理 局 官 网</w:t>
      </w:r>
    </w:p>
    <w:p>
      <w:pPr>
        <w:spacing w:before="235" w:line="384" w:lineRule="auto"/>
        <w:ind w:left="480" w:right="557" w:firstLine="0"/>
        <w:jc w:val="both"/>
        <w:rPr>
          <w:sz w:val="28"/>
        </w:rPr>
      </w:pPr>
      <w:r>
        <w:rPr>
          <w:sz w:val="28"/>
        </w:rPr>
        <w:t>（</w:t>
      </w:r>
      <w:r>
        <w:rPr>
          <w:rFonts w:ascii="Times New Roman" w:eastAsia="Times New Roman"/>
          <w:sz w:val="28"/>
        </w:rPr>
        <w:t>https://</w:t>
      </w:r>
      <w:r>
        <w:fldChar w:fldCharType="begin"/>
      </w:r>
      <w:r>
        <w:instrText xml:space="preserve"> HYPERLINK "http://www.nmpa.gov.cn/" \h </w:instrText>
      </w:r>
      <w:r>
        <w:fldChar w:fldCharType="separate"/>
      </w:r>
      <w:r>
        <w:rPr>
          <w:rFonts w:ascii="Times New Roman" w:eastAsia="Times New Roman"/>
          <w:sz w:val="28"/>
        </w:rPr>
        <w:t>www.nmpa.gov.cn</w:t>
      </w:r>
      <w:r>
        <w:rPr>
          <w:rFonts w:ascii="Times New Roman" w:eastAsia="Times New Roman"/>
          <w:sz w:val="28"/>
        </w:rPr>
        <w:fldChar w:fldCharType="end"/>
      </w:r>
      <w:r>
        <w:rPr>
          <w:sz w:val="28"/>
        </w:rPr>
        <w:t>），对《医疗机构执业许可证》、医师执</w:t>
      </w:r>
      <w:r>
        <w:rPr>
          <w:spacing w:val="-11"/>
          <w:sz w:val="28"/>
        </w:rPr>
        <w:t>业资格证书、药品和医疗器械等信息进行核实，避免接受不具备相应</w:t>
      </w:r>
      <w:r>
        <w:rPr>
          <w:sz w:val="28"/>
        </w:rPr>
        <w:t>资质或从业资格的机构和个人提供的医疗美容服务，或使用未</w:t>
      </w:r>
      <w:r>
        <w:rPr>
          <w:spacing w:val="2"/>
          <w:sz w:val="30"/>
        </w:rPr>
        <w:t>经政府主管部门批准、注册或备案的药品和医疗器械</w:t>
      </w:r>
      <w:r>
        <w:rPr>
          <w:spacing w:val="2"/>
          <w:sz w:val="28"/>
        </w:rPr>
        <w:t>。</w:t>
      </w:r>
    </w:p>
    <w:p>
      <w:pPr>
        <w:spacing w:before="0" w:line="398" w:lineRule="auto"/>
        <w:ind w:left="480" w:right="463" w:firstLine="559"/>
        <w:jc w:val="left"/>
        <w:rPr>
          <w:sz w:val="28"/>
        </w:rPr>
      </w:pPr>
      <w:r>
        <w:rPr>
          <w:sz w:val="28"/>
        </w:rPr>
        <w:t>（三）消费者可以向美容医疗机构索要服务项目所用肉毒毒素、玻尿酸、胶原蛋白及假体等填充材料及其他高净值药械产品的合格证、溯源码等资料。</w:t>
      </w:r>
    </w:p>
    <w:p>
      <w:pPr>
        <w:spacing w:before="0" w:line="396" w:lineRule="auto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四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消费者应当注意留存接受服务前后的对比照片、费用支出</w:t>
      </w:r>
      <w:r>
        <w:rPr>
          <w:spacing w:val="-3"/>
          <w:sz w:val="28"/>
        </w:rPr>
        <w:t>凭据、签名文书等相关材料，避免在空白或有留白的文书中签名。</w:t>
      </w:r>
    </w:p>
    <w:p>
      <w:pPr>
        <w:spacing w:before="0" w:line="396" w:lineRule="auto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五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建议消费者以实名接受医疗美容服务，否则在发生纠纷时</w:t>
      </w:r>
      <w:r>
        <w:rPr>
          <w:spacing w:val="-3"/>
          <w:sz w:val="28"/>
        </w:rPr>
        <w:t>将要承担相应的举证责任。</w:t>
      </w:r>
    </w:p>
    <w:p>
      <w:pPr>
        <w:spacing w:before="2" w:line="396" w:lineRule="auto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（六</w:t>
      </w:r>
      <w:r>
        <w:rPr>
          <w:spacing w:val="-34"/>
          <w:sz w:val="28"/>
        </w:rPr>
        <w:t>）</w:t>
      </w:r>
      <w:r>
        <w:rPr>
          <w:spacing w:val="-9"/>
          <w:sz w:val="28"/>
        </w:rPr>
        <w:t>消费者应当注意，一般情况下，对医疗美容服务的效果应</w:t>
      </w:r>
      <w:r>
        <w:rPr>
          <w:spacing w:val="-3"/>
          <w:sz w:val="28"/>
        </w:rPr>
        <w:t>当于恢复期结束后才能进行准确判断。</w:t>
      </w:r>
    </w:p>
    <w:p>
      <w:pPr>
        <w:spacing w:after="0" w:line="396" w:lineRule="auto"/>
        <w:jc w:val="left"/>
        <w:rPr>
          <w:sz w:val="28"/>
        </w:rPr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spacing w:before="38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二、对美容医疗机构的提示</w:t>
      </w:r>
    </w:p>
    <w:p>
      <w:pPr>
        <w:pStyle w:val="5"/>
        <w:spacing w:before="11"/>
        <w:rPr>
          <w:rFonts w:ascii="黑体"/>
          <w:sz w:val="23"/>
        </w:rPr>
      </w:pPr>
    </w:p>
    <w:p>
      <w:pPr>
        <w:spacing w:before="0" w:line="398" w:lineRule="auto"/>
        <w:ind w:left="480" w:right="555" w:firstLine="559"/>
        <w:jc w:val="both"/>
        <w:rPr>
          <w:sz w:val="28"/>
        </w:rPr>
      </w:pPr>
      <w:r>
        <w:rPr>
          <w:sz w:val="28"/>
        </w:rPr>
        <w:t>（一</w:t>
      </w:r>
      <w:r>
        <w:rPr>
          <w:spacing w:val="-34"/>
          <w:sz w:val="28"/>
        </w:rPr>
        <w:t>）</w:t>
      </w:r>
      <w:r>
        <w:rPr>
          <w:spacing w:val="-7"/>
          <w:sz w:val="28"/>
        </w:rPr>
        <w:t>美容医疗机构应当规范营销行为，如实介绍、宣传服务内容和效果，杜绝虚假宣传，不得违背社会良好风尚，不得制造</w:t>
      </w:r>
      <w:r>
        <w:rPr>
          <w:rFonts w:ascii="Times New Roman" w:hAnsi="Times New Roman" w:eastAsia="Times New Roman"/>
          <w:spacing w:val="-7"/>
          <w:sz w:val="28"/>
        </w:rPr>
        <w:t>“</w:t>
      </w:r>
      <w:r>
        <w:rPr>
          <w:spacing w:val="-7"/>
          <w:sz w:val="28"/>
        </w:rPr>
        <w:t>容貌</w:t>
      </w:r>
      <w:r>
        <w:rPr>
          <w:spacing w:val="-5"/>
          <w:sz w:val="28"/>
        </w:rPr>
        <w:t>焦虑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。</w:t>
      </w:r>
    </w:p>
    <w:p>
      <w:pPr>
        <w:spacing w:before="0" w:line="398" w:lineRule="auto"/>
        <w:ind w:left="480" w:right="463" w:firstLine="559"/>
        <w:jc w:val="left"/>
        <w:rPr>
          <w:sz w:val="28"/>
        </w:rPr>
      </w:pPr>
      <w:r>
        <w:rPr>
          <w:sz w:val="28"/>
        </w:rPr>
        <w:t>（二）美容医疗机构应当加大信息公开力度，主动公示机构资质和人员执业资格情况、使用药品和医疗器械信息、服务价格等内容， 提升服务透明度。</w:t>
      </w:r>
    </w:p>
    <w:p>
      <w:pPr>
        <w:spacing w:before="0" w:line="398" w:lineRule="auto"/>
        <w:ind w:left="480" w:right="557" w:firstLine="559"/>
        <w:jc w:val="both"/>
        <w:rPr>
          <w:sz w:val="28"/>
        </w:rPr>
      </w:pPr>
      <w:r>
        <w:rPr>
          <w:sz w:val="28"/>
        </w:rPr>
        <w:t>（三</w:t>
      </w:r>
      <w:r>
        <w:rPr>
          <w:spacing w:val="-34"/>
          <w:sz w:val="28"/>
        </w:rPr>
        <w:t>）</w:t>
      </w:r>
      <w:r>
        <w:rPr>
          <w:spacing w:val="-7"/>
          <w:sz w:val="28"/>
        </w:rPr>
        <w:t>美容医疗机构应当规范价格行为，落实明码标价要求，不</w:t>
      </w:r>
      <w:r>
        <w:rPr>
          <w:spacing w:val="-11"/>
          <w:sz w:val="28"/>
        </w:rPr>
        <w:t>得在标价之外加价，不得收取任何未予标明的费用，不得违法实施价</w:t>
      </w:r>
      <w:r>
        <w:rPr>
          <w:spacing w:val="-5"/>
          <w:sz w:val="28"/>
        </w:rPr>
        <w:t>格欺诈行为。</w:t>
      </w:r>
    </w:p>
    <w:p>
      <w:pPr>
        <w:spacing w:before="0" w:line="398" w:lineRule="auto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（四</w:t>
      </w:r>
      <w:r>
        <w:rPr>
          <w:spacing w:val="-97"/>
          <w:sz w:val="28"/>
        </w:rPr>
        <w:t>）</w:t>
      </w:r>
      <w:r>
        <w:rPr>
          <w:spacing w:val="-3"/>
          <w:sz w:val="28"/>
        </w:rPr>
        <w:t>美容医疗机构应当根据自身条件和能力在卫生健康主管部</w:t>
      </w:r>
      <w:r>
        <w:rPr>
          <w:spacing w:val="-8"/>
          <w:sz w:val="28"/>
        </w:rPr>
        <w:t>门批准或备案的诊疗科目范围内开展医疗服务，不得擅自扩大诊疗范围。</w:t>
      </w:r>
    </w:p>
    <w:p>
      <w:pPr>
        <w:spacing w:before="0" w:line="398" w:lineRule="auto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五</w:t>
      </w:r>
      <w:r>
        <w:rPr>
          <w:spacing w:val="-49"/>
          <w:sz w:val="28"/>
        </w:rPr>
        <w:t>）</w:t>
      </w:r>
      <w:r>
        <w:rPr>
          <w:spacing w:val="-8"/>
          <w:sz w:val="28"/>
        </w:rPr>
        <w:t>美容医疗机构应当教育、引导和督促从业人员严格遵守相</w:t>
      </w:r>
      <w:r>
        <w:rPr>
          <w:spacing w:val="-9"/>
          <w:sz w:val="28"/>
        </w:rPr>
        <w:t>关法律法规和诊疗规范要求，使用来源合法的药品和医疗器械，保障</w:t>
      </w:r>
      <w:r>
        <w:rPr>
          <w:spacing w:val="-3"/>
          <w:sz w:val="28"/>
        </w:rPr>
        <w:t>消费者人身安全。</w:t>
      </w:r>
    </w:p>
    <w:p>
      <w:pPr>
        <w:spacing w:before="0" w:line="396" w:lineRule="auto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六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美容医疗机构应当建立健全服务前、服务中和服务后全过</w:t>
      </w:r>
      <w:r>
        <w:rPr>
          <w:spacing w:val="-3"/>
          <w:sz w:val="28"/>
        </w:rPr>
        <w:t>程风险告知和防范机制，积极稳妥化解医疗美容服务纠纷。</w:t>
      </w:r>
    </w:p>
    <w:p>
      <w:pPr>
        <w:spacing w:after="0" w:line="396" w:lineRule="auto"/>
        <w:jc w:val="left"/>
        <w:rPr>
          <w:sz w:val="28"/>
        </w:rPr>
        <w:sectPr>
          <w:pgSz w:w="11910" w:h="16840"/>
          <w:pgMar w:top="1580" w:right="1240" w:bottom="1440" w:left="1320" w:header="0" w:footer="125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16"/>
        </w:rPr>
      </w:pPr>
    </w:p>
    <w:p>
      <w:pPr>
        <w:pStyle w:val="4"/>
        <w:spacing w:line="621" w:lineRule="exact"/>
      </w:pPr>
      <w:r>
        <w:t>医疗美容消费服务合同</w:t>
      </w:r>
    </w:p>
    <w:p>
      <w:pPr>
        <w:pStyle w:val="5"/>
        <w:spacing w:before="129"/>
        <w:ind w:left="14" w:right="95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（示范文本）</w:t>
      </w:r>
    </w:p>
    <w:p>
      <w:pPr>
        <w:pStyle w:val="5"/>
        <w:rPr>
          <w:rFonts w:ascii="楷体"/>
        </w:rPr>
      </w:pPr>
    </w:p>
    <w:p>
      <w:pPr>
        <w:pStyle w:val="5"/>
        <w:spacing w:before="11"/>
        <w:rPr>
          <w:rFonts w:ascii="楷体"/>
          <w:sz w:val="40"/>
        </w:rPr>
      </w:pPr>
    </w:p>
    <w:p>
      <w:pPr>
        <w:tabs>
          <w:tab w:val="left" w:pos="5812"/>
        </w:tabs>
        <w:spacing w:before="0"/>
        <w:ind w:left="480" w:right="0" w:firstLine="0"/>
        <w:jc w:val="left"/>
        <w:rPr>
          <w:rFonts w:ascii="Times New Roman" w:eastAsia="Times New Roman"/>
          <w:b/>
          <w:sz w:val="30"/>
        </w:rPr>
      </w:pPr>
      <w:r>
        <w:rPr>
          <w:rFonts w:hint="eastAsia" w:ascii="微软雅黑" w:eastAsia="微软雅黑"/>
          <w:b/>
          <w:sz w:val="30"/>
        </w:rPr>
        <w:t>甲方（消费者）：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>
      <w:pPr>
        <w:pStyle w:val="5"/>
        <w:tabs>
          <w:tab w:val="left" w:pos="4079"/>
          <w:tab w:val="left" w:pos="8802"/>
        </w:tabs>
        <w:spacing w:before="167"/>
        <w:ind w:left="480"/>
        <w:rPr>
          <w:rFonts w:ascii="Times New Roman" w:eastAsia="Times New Roman"/>
        </w:rPr>
      </w:pPr>
      <w:r>
        <w:t>身份证件类型：</w:t>
      </w:r>
      <w:r>
        <w:rPr>
          <w:rFonts w:ascii="Times New Roman" w:eastAsia="Times New Roman"/>
          <w:u w:val="single"/>
        </w:rPr>
        <w:tab/>
      </w:r>
      <w:r>
        <w:t>证件号码：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pStyle w:val="5"/>
        <w:tabs>
          <w:tab w:val="left" w:pos="4754"/>
        </w:tabs>
        <w:spacing w:before="67"/>
        <w:ind w:left="48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pStyle w:val="5"/>
        <w:tabs>
          <w:tab w:val="left" w:pos="8802"/>
        </w:tabs>
        <w:spacing w:before="67"/>
        <w:ind w:left="480"/>
        <w:rPr>
          <w:rFonts w:ascii="Times New Roman" w:eastAsia="Times New Roman"/>
        </w:rPr>
      </w:pPr>
      <w:r>
        <w:t>联系地址：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tabs>
          <w:tab w:val="left" w:pos="5740"/>
          <w:tab w:val="left" w:pos="8860"/>
        </w:tabs>
        <w:spacing w:before="0" w:line="525" w:lineRule="exact"/>
        <w:ind w:left="48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微软雅黑" w:eastAsia="微软雅黑"/>
          <w:b/>
          <w:sz w:val="30"/>
        </w:rPr>
        <w:t>甲方监护人（如需）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"/>
          <w:sz w:val="30"/>
        </w:rPr>
        <w:t>与</w:t>
      </w:r>
      <w:r>
        <w:rPr>
          <w:sz w:val="30"/>
        </w:rPr>
        <w:t>甲方关系：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tabs>
          <w:tab w:val="left" w:pos="4079"/>
          <w:tab w:val="left" w:pos="8802"/>
        </w:tabs>
        <w:spacing w:before="167"/>
        <w:ind w:left="480"/>
        <w:rPr>
          <w:rFonts w:ascii="Times New Roman" w:eastAsia="Times New Roman"/>
        </w:rPr>
      </w:pPr>
      <w:r>
        <w:t>身份证件类型：</w:t>
      </w:r>
      <w:r>
        <w:rPr>
          <w:rFonts w:ascii="Times New Roman" w:eastAsia="Times New Roman"/>
          <w:u w:val="single"/>
        </w:rPr>
        <w:tab/>
      </w:r>
      <w:r>
        <w:t>证件号码：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spacing w:before="11"/>
        <w:rPr>
          <w:rFonts w:ascii="Times New Roman"/>
          <w:sz w:val="14"/>
        </w:rPr>
      </w:pPr>
    </w:p>
    <w:p>
      <w:pPr>
        <w:pStyle w:val="5"/>
        <w:tabs>
          <w:tab w:val="left" w:pos="4754"/>
        </w:tabs>
        <w:spacing w:before="67"/>
        <w:ind w:left="48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pStyle w:val="5"/>
        <w:tabs>
          <w:tab w:val="left" w:pos="8802"/>
        </w:tabs>
        <w:spacing w:before="67"/>
        <w:ind w:left="480"/>
        <w:rPr>
          <w:rFonts w:ascii="Times New Roman" w:eastAsia="Times New Roman"/>
        </w:rPr>
      </w:pPr>
      <w:r>
        <w:t>联系地址：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9"/>
        </w:rPr>
      </w:pPr>
    </w:p>
    <w:p>
      <w:pPr>
        <w:tabs>
          <w:tab w:val="left" w:pos="8860"/>
        </w:tabs>
        <w:spacing w:before="0" w:line="525" w:lineRule="exact"/>
        <w:ind w:left="480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微软雅黑" w:eastAsia="微软雅黑"/>
          <w:b/>
          <w:sz w:val="30"/>
        </w:rPr>
        <w:t>乙方（美容医疗机构）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tabs>
          <w:tab w:val="left" w:pos="6702"/>
        </w:tabs>
        <w:spacing w:before="167"/>
        <w:ind w:left="480"/>
        <w:rPr>
          <w:rFonts w:ascii="Times New Roman" w:eastAsia="Times New Roman"/>
        </w:rPr>
      </w:pPr>
      <w:r>
        <w:t>统一社会信用代码：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spacing w:before="11"/>
        <w:rPr>
          <w:rFonts w:ascii="Times New Roman"/>
          <w:sz w:val="14"/>
        </w:rPr>
      </w:pPr>
    </w:p>
    <w:p>
      <w:pPr>
        <w:pStyle w:val="5"/>
        <w:tabs>
          <w:tab w:val="left" w:pos="8860"/>
        </w:tabs>
        <w:spacing w:before="67"/>
        <w:ind w:left="480"/>
        <w:rPr>
          <w:rFonts w:ascii="Times New Roman" w:eastAsia="Times New Roman"/>
        </w:rPr>
      </w:pPr>
      <w:r>
        <w:t>住所：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pStyle w:val="5"/>
        <w:tabs>
          <w:tab w:val="left" w:pos="7002"/>
        </w:tabs>
        <w:spacing w:before="67"/>
        <w:ind w:left="480"/>
        <w:rPr>
          <w:rFonts w:ascii="Times New Roman" w:eastAsia="Times New Roman"/>
        </w:rPr>
      </w:pPr>
      <w:r>
        <w:t>法定代表人（负责人）：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15"/>
        </w:rPr>
      </w:pPr>
    </w:p>
    <w:p>
      <w:pPr>
        <w:pStyle w:val="5"/>
        <w:tabs>
          <w:tab w:val="left" w:pos="8802"/>
        </w:tabs>
        <w:spacing w:before="68"/>
        <w:ind w:left="480"/>
        <w:rPr>
          <w:rFonts w:ascii="Times New Roman" w:eastAsia="Times New Roman"/>
        </w:rPr>
      </w:pPr>
      <w:r>
        <w:t>医疗机构执业许可证登记号：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spacing w:before="11"/>
        <w:rPr>
          <w:rFonts w:ascii="Times New Roman"/>
          <w:sz w:val="14"/>
        </w:rPr>
      </w:pPr>
    </w:p>
    <w:p>
      <w:pPr>
        <w:pStyle w:val="5"/>
        <w:tabs>
          <w:tab w:val="left" w:pos="3928"/>
          <w:tab w:val="left" w:pos="5728"/>
          <w:tab w:val="left" w:pos="6628"/>
          <w:tab w:val="left" w:pos="7528"/>
          <w:tab w:val="left" w:pos="8202"/>
        </w:tabs>
        <w:spacing w:before="67" w:line="388" w:lineRule="auto"/>
        <w:ind w:left="480" w:right="1141"/>
        <w:rPr>
          <w:rFonts w:ascii="Times New Roman" w:eastAsia="Times New Roman"/>
        </w:rPr>
      </w:pPr>
      <w:r>
        <w:t>医疗机构执业许可证有效期至：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 联系人：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联</w:t>
      </w:r>
      <w:r>
        <w:t>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29"/>
        </w:rPr>
      </w:pPr>
    </w:p>
    <w:p>
      <w:pPr>
        <w:pStyle w:val="5"/>
        <w:spacing w:before="58"/>
        <w:ind w:left="1080"/>
      </w:pPr>
      <w:r>
        <w:t>根据《中华人民共和国民法典》《中华人民共和国消费者权</w:t>
      </w:r>
    </w:p>
    <w:p>
      <w:pPr>
        <w:spacing w:after="0"/>
        <w:sectPr>
          <w:pgSz w:w="11910" w:h="16840"/>
          <w:pgMar w:top="1580" w:right="1240" w:bottom="1440" w:left="1320" w:header="0" w:footer="1252" w:gutter="0"/>
          <w:cols w:space="720" w:num="1"/>
        </w:sectPr>
      </w:pPr>
    </w:p>
    <w:p>
      <w:pPr>
        <w:pStyle w:val="5"/>
        <w:spacing w:before="43" w:line="388" w:lineRule="auto"/>
        <w:ind w:left="480" w:right="557"/>
        <w:jc w:val="both"/>
      </w:pPr>
      <w:r>
        <w:rPr>
          <w:spacing w:val="-11"/>
        </w:rPr>
        <w:t>益保护法》《医疗机构管理条例》《医疗美容服务管理办法》等</w:t>
      </w:r>
      <w:r>
        <w:rPr>
          <w:spacing w:val="-10"/>
        </w:rPr>
        <w:t>法律法规，甲乙双方遵循平等、自愿、公平和诚信原则，经协商</w:t>
      </w:r>
      <w:r>
        <w:t>一致，就医疗美容服务事宜签订本合同。</w:t>
      </w:r>
    </w:p>
    <w:p>
      <w:pPr>
        <w:pStyle w:val="5"/>
      </w:pPr>
    </w:p>
    <w:p>
      <w:pPr>
        <w:spacing w:before="256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第一条 服务项目及效果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tabs>
          <w:tab w:val="left" w:pos="6167"/>
          <w:tab w:val="left" w:pos="7735"/>
        </w:tabs>
        <w:spacing w:line="388" w:lineRule="auto"/>
        <w:ind w:left="1080" w:right="408"/>
      </w:pPr>
      <w:r>
        <w:t>（一</w:t>
      </w:r>
      <w:r>
        <w:rPr>
          <w:spacing w:val="-82"/>
        </w:rPr>
        <w:t>）</w:t>
      </w:r>
      <w:r>
        <w:t>服务项目</w:t>
      </w:r>
      <w:r>
        <w:rPr>
          <w:spacing w:val="-83"/>
        </w:rPr>
        <w:t>：</w:t>
      </w:r>
      <w:r>
        <w:rPr>
          <w:rFonts w:ascii="Times New Roman" w:eastAsia="Times New Roman"/>
          <w:spacing w:val="-83"/>
          <w:u w:val="single"/>
        </w:rPr>
        <w:tab/>
      </w:r>
      <w:r>
        <w:rPr>
          <w:spacing w:val="-82"/>
        </w:rPr>
        <w:t>，</w:t>
      </w:r>
      <w:r>
        <w:t>共</w:t>
      </w:r>
      <w:r>
        <w:rPr>
          <w:rFonts w:ascii="Times New Roman" w:eastAsia="Times New Roman"/>
          <w:u w:val="single"/>
        </w:rPr>
        <w:tab/>
      </w:r>
      <w:r>
        <w:t>个项目</w:t>
      </w:r>
      <w:r>
        <w:rPr>
          <w:spacing w:val="-17"/>
        </w:rPr>
        <w:t>。</w:t>
      </w:r>
      <w:r>
        <w:t>服务项目的具体内容</w:t>
      </w:r>
      <w:r>
        <w:rPr>
          <w:spacing w:val="-48"/>
        </w:rPr>
        <w:t>、</w:t>
      </w:r>
      <w:r>
        <w:t>主诊医师</w:t>
      </w:r>
      <w:r>
        <w:rPr>
          <w:spacing w:val="-46"/>
        </w:rPr>
        <w:t>、</w:t>
      </w:r>
      <w:r>
        <w:t>所用药品和医疗器械等信</w:t>
      </w:r>
    </w:p>
    <w:p>
      <w:pPr>
        <w:pStyle w:val="5"/>
        <w:spacing w:before="2"/>
        <w:ind w:left="480"/>
      </w:pPr>
      <w:r>
        <w:t>息见附件《医疗美容服务项目单》。</w:t>
      </w:r>
    </w:p>
    <w:p>
      <w:pPr>
        <w:pStyle w:val="5"/>
        <w:tabs>
          <w:tab w:val="left" w:pos="8575"/>
        </w:tabs>
        <w:spacing w:before="240"/>
        <w:ind w:left="1075"/>
      </w:pPr>
      <w:r>
        <w:t>（二）服务实施时间：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5"/>
        <w:tabs>
          <w:tab w:val="left" w:pos="8860"/>
        </w:tabs>
        <w:spacing w:before="240"/>
        <w:ind w:left="1080"/>
        <w:rPr>
          <w:rFonts w:ascii="Times New Roman" w:eastAsia="Times New Roman"/>
        </w:rPr>
      </w:pPr>
      <w:r>
        <w:t>（三）双方约定的服务效果：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6"/>
        </w:rPr>
      </w:pPr>
      <w:r>
        <w:pict>
          <v:shape id="_x0000_s1026" o:spid="_x0000_s1026" style="position:absolute;left:0pt;margin-left:90pt;margin-top:17.3pt;height:0.1pt;width:412.4pt;mso-position-horizontal-relative:page;mso-wrap-distance-bottom:0pt;mso-wrap-distance-top:0pt;z-index:-251656192;mso-width-relative:page;mso-height-relative:page;" filled="f" stroked="t" coordorigin="1800,347" coordsize="8248,0" path="m1800,347l10048,347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"/>
        <w:rPr>
          <w:rFonts w:ascii="Times New Roman"/>
          <w:sz w:val="15"/>
        </w:rPr>
      </w:pPr>
    </w:p>
    <w:p>
      <w:pPr>
        <w:pStyle w:val="5"/>
        <w:tabs>
          <w:tab w:val="left" w:pos="8579"/>
        </w:tabs>
        <w:spacing w:before="67"/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spacing w:before="253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第二条 服务费用</w:t>
      </w:r>
    </w:p>
    <w:p>
      <w:pPr>
        <w:pStyle w:val="5"/>
        <w:spacing w:before="6"/>
        <w:rPr>
          <w:rFonts w:ascii="黑体"/>
          <w:sz w:val="25"/>
        </w:rPr>
      </w:pPr>
    </w:p>
    <w:p>
      <w:pPr>
        <w:pStyle w:val="5"/>
        <w:tabs>
          <w:tab w:val="left" w:pos="8635"/>
        </w:tabs>
        <w:spacing w:line="388" w:lineRule="auto"/>
        <w:ind w:left="480" w:right="408" w:firstLine="600"/>
      </w:pPr>
      <w:r>
        <w:t>（一</w:t>
      </w:r>
      <w:r>
        <w:rPr>
          <w:spacing w:val="-48"/>
        </w:rPr>
        <w:t>）</w:t>
      </w:r>
      <w:r>
        <w:t>服务费用总额</w:t>
      </w:r>
      <w:r>
        <w:rPr>
          <w:spacing w:val="-46"/>
        </w:rPr>
        <w:t>：</w:t>
      </w:r>
      <w:r>
        <w:rPr>
          <w:rFonts w:ascii="Times New Roman" w:eastAsia="Times New Roman"/>
          <w:spacing w:val="-46"/>
          <w:u w:val="single"/>
        </w:rPr>
        <w:tab/>
      </w:r>
      <w:r>
        <w:rPr>
          <w:spacing w:val="-17"/>
        </w:rPr>
        <w:t>。</w:t>
      </w:r>
      <w:r>
        <w:t>费用明细见附件《医疗美容服务项目单》。</w:t>
      </w:r>
    </w:p>
    <w:p>
      <w:pPr>
        <w:pStyle w:val="5"/>
        <w:tabs>
          <w:tab w:val="left" w:pos="8802"/>
        </w:tabs>
        <w:spacing w:before="3"/>
        <w:ind w:left="1080"/>
        <w:rPr>
          <w:rFonts w:ascii="Times New Roman" w:eastAsia="Times New Roman"/>
        </w:rPr>
      </w:pPr>
      <w:r>
        <w:t>服务费用的其他约定：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6"/>
        </w:rPr>
      </w:pPr>
      <w:r>
        <w:pict>
          <v:shape id="_x0000_s1027" o:spid="_x0000_s1027" style="position:absolute;left:0pt;margin-left:90pt;margin-top:17.3pt;height:0.1pt;width:412.4pt;mso-position-horizontal-relative:page;mso-wrap-distance-bottom:0pt;mso-wrap-distance-top:0pt;z-index:-251656192;mso-width-relative:page;mso-height-relative:page;" filled="f" stroked="t" coordorigin="1800,347" coordsize="8248,0" path="m1800,347l10048,347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"/>
        <w:rPr>
          <w:rFonts w:ascii="Times New Roman"/>
          <w:sz w:val="15"/>
        </w:rPr>
      </w:pPr>
    </w:p>
    <w:p>
      <w:pPr>
        <w:pStyle w:val="5"/>
        <w:tabs>
          <w:tab w:val="left" w:pos="8579"/>
        </w:tabs>
        <w:spacing w:before="67"/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5"/>
        <w:spacing w:before="240" w:line="388" w:lineRule="auto"/>
        <w:ind w:left="480" w:right="557" w:firstLine="600"/>
      </w:pPr>
      <w:r>
        <w:t>（二</w:t>
      </w:r>
      <w:r>
        <w:rPr>
          <w:spacing w:val="-48"/>
        </w:rPr>
        <w:t>）</w:t>
      </w:r>
      <w:r>
        <w:rPr>
          <w:spacing w:val="-5"/>
        </w:rPr>
        <w:t>除双方书面确认的费用外，乙方不再就本次服务收取</w:t>
      </w:r>
      <w:r>
        <w:t>其他费用。</w:t>
      </w:r>
    </w:p>
    <w:p>
      <w:pPr>
        <w:pStyle w:val="5"/>
        <w:spacing w:before="2" w:line="388" w:lineRule="auto"/>
        <w:ind w:left="480" w:right="557" w:firstLine="600"/>
      </w:pPr>
      <w:r>
        <w:rPr>
          <w:spacing w:val="-7"/>
        </w:rPr>
        <w:t>服务过程中如临时增加费用，应当经甲方同意。但乙方在突发状况下为维护甲方生命健康重大权益、根据诊疗规范采取合理</w:t>
      </w:r>
    </w:p>
    <w:p>
      <w:pPr>
        <w:spacing w:after="0" w:line="388" w:lineRule="auto"/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pStyle w:val="5"/>
        <w:spacing w:before="43"/>
        <w:ind w:left="480"/>
      </w:pPr>
      <w:r>
        <w:t>诊疗措施而发生的费用，甲方应当承担。</w:t>
      </w:r>
    </w:p>
    <w:p>
      <w:pPr>
        <w:pStyle w:val="5"/>
        <w:tabs>
          <w:tab w:val="left" w:pos="5579"/>
        </w:tabs>
        <w:spacing w:before="239"/>
        <w:ind w:left="1080"/>
      </w:pPr>
      <w:r>
        <w:t>（三）付款方式：选择下列第</w:t>
      </w:r>
      <w:r>
        <w:rPr>
          <w:rFonts w:ascii="Times New Roman" w:eastAsia="Times New Roman"/>
          <w:u w:val="single"/>
        </w:rPr>
        <w:tab/>
      </w:r>
      <w:r>
        <w:t>种支付方式。</w:t>
      </w:r>
    </w:p>
    <w:p>
      <w:pPr>
        <w:pStyle w:val="11"/>
        <w:numPr>
          <w:ilvl w:val="0"/>
          <w:numId w:val="1"/>
        </w:numPr>
        <w:tabs>
          <w:tab w:val="left" w:pos="1308"/>
          <w:tab w:val="left" w:pos="8486"/>
        </w:tabs>
        <w:spacing w:before="240" w:after="0" w:line="388" w:lineRule="auto"/>
        <w:ind w:left="480" w:right="557" w:firstLine="600"/>
        <w:jc w:val="left"/>
        <w:rPr>
          <w:sz w:val="30"/>
        </w:rPr>
      </w:pPr>
      <w:r>
        <w:rPr>
          <w:sz w:val="30"/>
        </w:rPr>
        <w:t>一</w:t>
      </w:r>
      <w:r>
        <w:rPr>
          <w:spacing w:val="4"/>
          <w:sz w:val="30"/>
        </w:rPr>
        <w:t>次</w:t>
      </w:r>
      <w:r>
        <w:rPr>
          <w:sz w:val="30"/>
        </w:rPr>
        <w:t>性</w:t>
      </w:r>
      <w:r>
        <w:rPr>
          <w:spacing w:val="4"/>
          <w:sz w:val="30"/>
        </w:rPr>
        <w:t>付</w:t>
      </w:r>
      <w:r>
        <w:rPr>
          <w:sz w:val="30"/>
        </w:rPr>
        <w:t>款</w:t>
      </w:r>
      <w:r>
        <w:rPr>
          <w:spacing w:val="4"/>
          <w:sz w:val="30"/>
        </w:rPr>
        <w:t>：</w:t>
      </w:r>
      <w:r>
        <w:rPr>
          <w:sz w:val="30"/>
        </w:rPr>
        <w:t>甲</w:t>
      </w:r>
      <w:r>
        <w:rPr>
          <w:spacing w:val="4"/>
          <w:sz w:val="30"/>
        </w:rPr>
        <w:t>方</w:t>
      </w:r>
      <w:r>
        <w:rPr>
          <w:sz w:val="30"/>
        </w:rPr>
        <w:t>应</w:t>
      </w:r>
      <w:r>
        <w:rPr>
          <w:spacing w:val="4"/>
          <w:sz w:val="30"/>
        </w:rPr>
        <w:t>当</w:t>
      </w:r>
      <w:r>
        <w:rPr>
          <w:sz w:val="30"/>
        </w:rPr>
        <w:t>于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7"/>
          <w:sz w:val="30"/>
        </w:rPr>
        <w:t>向</w:t>
      </w:r>
      <w:r>
        <w:rPr>
          <w:sz w:val="30"/>
        </w:rPr>
        <w:t>乙方一次性付清全部服务费用。</w:t>
      </w:r>
    </w:p>
    <w:p>
      <w:pPr>
        <w:pStyle w:val="11"/>
        <w:numPr>
          <w:ilvl w:val="0"/>
          <w:numId w:val="1"/>
        </w:numPr>
        <w:tabs>
          <w:tab w:val="left" w:pos="1320"/>
          <w:tab w:val="left" w:pos="8742"/>
        </w:tabs>
        <w:spacing w:before="3" w:after="0" w:line="240" w:lineRule="auto"/>
        <w:ind w:left="1320" w:right="0" w:hanging="240"/>
        <w:jc w:val="left"/>
        <w:rPr>
          <w:rFonts w:ascii="Times New Roman" w:eastAsia="Times New Roman"/>
          <w:sz w:val="30"/>
        </w:rPr>
      </w:pPr>
      <w:r>
        <w:rPr>
          <w:sz w:val="30"/>
        </w:rPr>
        <w:t>分次付款：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6"/>
        </w:rPr>
      </w:pPr>
      <w:r>
        <w:pict>
          <v:shape id="_x0000_s1028" o:spid="_x0000_s1028" style="position:absolute;left:0pt;margin-left:90pt;margin-top:17.3pt;height:0.1pt;width:412.4pt;mso-position-horizontal-relative:page;mso-wrap-distance-bottom:0pt;mso-wrap-distance-top:0pt;z-index:-251655168;mso-width-relative:page;mso-height-relative:page;" filled="f" stroked="t" coordorigin="1800,347" coordsize="8248,0" path="m1800,347l10048,347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"/>
        <w:rPr>
          <w:rFonts w:ascii="Times New Roman"/>
          <w:sz w:val="15"/>
        </w:rPr>
      </w:pPr>
    </w:p>
    <w:p>
      <w:pPr>
        <w:pStyle w:val="5"/>
        <w:tabs>
          <w:tab w:val="left" w:pos="8579"/>
        </w:tabs>
        <w:spacing w:before="67"/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0"/>
          <w:numId w:val="1"/>
        </w:numPr>
        <w:tabs>
          <w:tab w:val="left" w:pos="1320"/>
          <w:tab w:val="left" w:pos="8742"/>
        </w:tabs>
        <w:spacing w:before="240" w:after="0" w:line="240" w:lineRule="auto"/>
        <w:ind w:left="1320" w:right="0" w:hanging="240"/>
        <w:jc w:val="left"/>
        <w:rPr>
          <w:rFonts w:ascii="Times New Roman" w:eastAsia="Times New Roman"/>
          <w:sz w:val="30"/>
        </w:rPr>
      </w:pPr>
      <w:r>
        <w:rPr>
          <w:sz w:val="30"/>
        </w:rPr>
        <w:t>其他付款方式：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6"/>
        </w:rPr>
      </w:pPr>
      <w:r>
        <w:pict>
          <v:shape id="_x0000_s1029" o:spid="_x0000_s1029" style="position:absolute;left:0pt;margin-left:90pt;margin-top:17.3pt;height:0.1pt;width:412.4pt;mso-position-horizontal-relative:page;mso-wrap-distance-bottom:0pt;mso-wrap-distance-top:0pt;z-index:-251655168;mso-width-relative:page;mso-height-relative:page;" filled="f" stroked="t" coordorigin="1800,347" coordsize="8248,0" path="m1800,347l10048,347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"/>
        <w:rPr>
          <w:rFonts w:ascii="Times New Roman"/>
          <w:sz w:val="15"/>
        </w:rPr>
      </w:pPr>
    </w:p>
    <w:p>
      <w:pPr>
        <w:pStyle w:val="5"/>
        <w:tabs>
          <w:tab w:val="left" w:pos="8113"/>
        </w:tabs>
        <w:spacing w:before="67"/>
        <w:ind w:left="14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spacing w:before="253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第三条 单方解除权</w:t>
      </w:r>
    </w:p>
    <w:p>
      <w:pPr>
        <w:pStyle w:val="5"/>
        <w:spacing w:before="6"/>
        <w:rPr>
          <w:rFonts w:ascii="黑体"/>
          <w:sz w:val="25"/>
        </w:rPr>
      </w:pPr>
    </w:p>
    <w:p>
      <w:pPr>
        <w:pStyle w:val="5"/>
        <w:tabs>
          <w:tab w:val="left" w:pos="4379"/>
        </w:tabs>
        <w:spacing w:line="388" w:lineRule="auto"/>
        <w:ind w:left="480" w:right="557" w:firstLine="600"/>
      </w:pPr>
      <w:r>
        <w:t>（一</w:t>
      </w:r>
      <w:r>
        <w:rPr>
          <w:spacing w:val="-32"/>
        </w:rPr>
        <w:t>）</w:t>
      </w:r>
      <w:r>
        <w:t>鉴于医疗美容服务的创伤性</w:t>
      </w:r>
      <w:r>
        <w:rPr>
          <w:spacing w:val="-32"/>
        </w:rPr>
        <w:t>、</w:t>
      </w:r>
      <w:r>
        <w:t>侵入性特征</w:t>
      </w:r>
      <w:r>
        <w:rPr>
          <w:spacing w:val="-32"/>
        </w:rPr>
        <w:t>，</w:t>
      </w:r>
      <w:r>
        <w:t>且具有</w:t>
      </w:r>
      <w:r>
        <w:rPr>
          <w:spacing w:val="-15"/>
        </w:rPr>
        <w:t>一</w:t>
      </w:r>
      <w:r>
        <w:t>定风险，本合同签订之日起</w:t>
      </w:r>
      <w:r>
        <w:rPr>
          <w:rFonts w:ascii="Times New Roman" w:eastAsia="Times New Roman"/>
          <w:u w:val="single"/>
        </w:rPr>
        <w:tab/>
      </w:r>
      <w:r>
        <w:t>日内为冷静期。</w:t>
      </w:r>
    </w:p>
    <w:p>
      <w:pPr>
        <w:pStyle w:val="5"/>
        <w:spacing w:before="3" w:line="388" w:lineRule="auto"/>
        <w:ind w:left="480" w:right="557" w:firstLine="600"/>
      </w:pPr>
      <w:r>
        <w:t>（二</w:t>
      </w:r>
      <w:r>
        <w:rPr>
          <w:spacing w:val="-32"/>
        </w:rPr>
        <w:t>）</w:t>
      </w:r>
      <w:r>
        <w:rPr>
          <w:spacing w:val="-9"/>
        </w:rPr>
        <w:t>在冷静期内，甲方有权要求无责任解除合同，乙方应</w:t>
      </w:r>
      <w:r>
        <w:rPr>
          <w:spacing w:val="-6"/>
        </w:rPr>
        <w:t xml:space="preserve">当自甲方提出解除合同之日起 </w:t>
      </w:r>
      <w:r>
        <w:rPr>
          <w:rFonts w:ascii="Times New Roman" w:eastAsia="Times New Roman"/>
        </w:rPr>
        <w:t xml:space="preserve">15 </w:t>
      </w:r>
      <w:r>
        <w:t>日内退还已收取的全部费用。</w:t>
      </w:r>
    </w:p>
    <w:p>
      <w:pPr>
        <w:pStyle w:val="5"/>
        <w:spacing w:before="3" w:line="388" w:lineRule="auto"/>
        <w:ind w:left="480" w:right="557" w:firstLine="600"/>
      </w:pPr>
      <w:r>
        <w:t>（三</w:t>
      </w:r>
      <w:r>
        <w:rPr>
          <w:spacing w:val="-48"/>
        </w:rPr>
        <w:t>）</w:t>
      </w:r>
      <w:r>
        <w:rPr>
          <w:spacing w:val="-8"/>
        </w:rPr>
        <w:t>在冷静期内，甲方实际接受服务或者未提出解除合同</w:t>
      </w:r>
      <w:r>
        <w:t>的，视为放弃无责任解除权。</w:t>
      </w:r>
    </w:p>
    <w:p>
      <w:pPr>
        <w:pStyle w:val="5"/>
        <w:spacing w:before="2" w:line="388" w:lineRule="auto"/>
        <w:ind w:left="480" w:right="557" w:firstLine="600"/>
        <w:jc w:val="both"/>
      </w:pPr>
      <w:r>
        <w:t>（四</w:t>
      </w:r>
      <w:r>
        <w:rPr>
          <w:spacing w:val="-48"/>
        </w:rPr>
        <w:t>）</w:t>
      </w:r>
      <w:r>
        <w:rPr>
          <w:spacing w:val="-4"/>
        </w:rPr>
        <w:t>甲方放弃冷静期内的无责任解除权后，在服务项目完</w:t>
      </w:r>
      <w:r>
        <w:rPr>
          <w:spacing w:val="-8"/>
        </w:rPr>
        <w:t>成前仍有权随时要求解除合同，但应当按照如下方式处理退费事</w:t>
      </w:r>
      <w:r>
        <w:t>宜：</w:t>
      </w:r>
    </w:p>
    <w:p>
      <w:pPr>
        <w:pStyle w:val="11"/>
        <w:numPr>
          <w:ilvl w:val="0"/>
          <w:numId w:val="2"/>
        </w:numPr>
        <w:tabs>
          <w:tab w:val="left" w:pos="1308"/>
        </w:tabs>
        <w:spacing w:before="4" w:after="0" w:line="240" w:lineRule="auto"/>
        <w:ind w:left="1307" w:right="58" w:hanging="1308"/>
        <w:jc w:val="left"/>
        <w:rPr>
          <w:sz w:val="30"/>
        </w:rPr>
      </w:pPr>
      <w:r>
        <w:rPr>
          <w:sz w:val="30"/>
        </w:rPr>
        <w:t>对已接受服务的部分，甲方应当承担相应服务费用；</w:t>
      </w:r>
    </w:p>
    <w:p>
      <w:pPr>
        <w:pStyle w:val="11"/>
        <w:numPr>
          <w:ilvl w:val="0"/>
          <w:numId w:val="2"/>
        </w:numPr>
        <w:tabs>
          <w:tab w:val="left" w:pos="1308"/>
        </w:tabs>
        <w:spacing w:before="240" w:after="0" w:line="240" w:lineRule="auto"/>
        <w:ind w:left="1307" w:right="0" w:hanging="228"/>
        <w:jc w:val="left"/>
        <w:rPr>
          <w:sz w:val="30"/>
        </w:rPr>
      </w:pPr>
      <w:r>
        <w:rPr>
          <w:spacing w:val="-2"/>
          <w:sz w:val="30"/>
        </w:rPr>
        <w:t>对未接受服务的部分，乙方应当退还相应服务费用，但有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pStyle w:val="5"/>
        <w:spacing w:before="43"/>
        <w:ind w:left="480"/>
      </w:pPr>
      <w:r>
        <w:t>权要求甲方承担因此受到的实际损失。</w:t>
      </w:r>
    </w:p>
    <w:p>
      <w:pPr>
        <w:pStyle w:val="5"/>
        <w:spacing w:before="239" w:line="388" w:lineRule="auto"/>
        <w:ind w:left="480" w:right="511" w:firstLine="600"/>
      </w:pPr>
      <w:r>
        <w:t xml:space="preserve">乙方应当自甲方提出解除合同之日起 </w:t>
      </w:r>
      <w:r>
        <w:rPr>
          <w:rFonts w:ascii="Times New Roman" w:eastAsia="Times New Roman"/>
        </w:rPr>
        <w:t xml:space="preserve">15 </w:t>
      </w:r>
      <w:r>
        <w:t>日内按上述约定完成结算退费手续。</w:t>
      </w:r>
    </w:p>
    <w:p>
      <w:pPr>
        <w:spacing w:before="16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第四条 甲方权利义务</w:t>
      </w:r>
    </w:p>
    <w:p>
      <w:pPr>
        <w:pStyle w:val="5"/>
        <w:spacing w:before="6"/>
        <w:rPr>
          <w:rFonts w:ascii="黑体"/>
          <w:sz w:val="25"/>
        </w:rPr>
      </w:pPr>
    </w:p>
    <w:p>
      <w:pPr>
        <w:pStyle w:val="5"/>
        <w:spacing w:line="388" w:lineRule="auto"/>
        <w:ind w:left="480" w:right="557" w:firstLine="600"/>
      </w:pPr>
      <w:r>
        <w:t>（一</w:t>
      </w:r>
      <w:r>
        <w:rPr>
          <w:spacing w:val="-24"/>
        </w:rPr>
        <w:t>）</w:t>
      </w:r>
      <w:r>
        <w:rPr>
          <w:spacing w:val="-6"/>
        </w:rPr>
        <w:t>甲方有权要求乙方出示《医疗机构执业许可证》、医</w:t>
      </w:r>
      <w:r>
        <w:t>师执业资格证书。</w:t>
      </w:r>
    </w:p>
    <w:p>
      <w:pPr>
        <w:pStyle w:val="5"/>
        <w:spacing w:before="3"/>
        <w:ind w:left="1080"/>
      </w:pPr>
      <w:r>
        <w:t>（二）甲方有权要求乙方如实告知医疗服务项目有关情况。</w:t>
      </w:r>
    </w:p>
    <w:p>
      <w:pPr>
        <w:pStyle w:val="5"/>
        <w:spacing w:before="240" w:line="388" w:lineRule="auto"/>
        <w:ind w:left="480" w:right="557" w:firstLine="600"/>
      </w:pPr>
      <w:r>
        <w:t>（三</w:t>
      </w:r>
      <w:r>
        <w:rPr>
          <w:spacing w:val="-48"/>
        </w:rPr>
        <w:t>）</w:t>
      </w:r>
      <w:r>
        <w:rPr>
          <w:spacing w:val="-4"/>
        </w:rPr>
        <w:t>甲方有权根据自身情况及乙方告知的内容，自主决定</w:t>
      </w:r>
      <w:r>
        <w:t>是否接受以及接受何种医疗美容项目。</w:t>
      </w:r>
    </w:p>
    <w:p>
      <w:pPr>
        <w:pStyle w:val="5"/>
        <w:spacing w:before="2" w:line="388" w:lineRule="auto"/>
        <w:ind w:left="480" w:right="557" w:firstLine="600"/>
      </w:pPr>
      <w:r>
        <w:t>（四</w:t>
      </w:r>
      <w:r>
        <w:rPr>
          <w:spacing w:val="-48"/>
        </w:rPr>
        <w:t>）</w:t>
      </w:r>
      <w:r>
        <w:rPr>
          <w:spacing w:val="-6"/>
        </w:rPr>
        <w:t>甲方应当按照乙方要求，如实告知乙方与服务项目有</w:t>
      </w:r>
      <w:r>
        <w:t>关的既往史、个人医疗美容史、身体状况等情况。</w:t>
      </w:r>
    </w:p>
    <w:p>
      <w:pPr>
        <w:pStyle w:val="5"/>
        <w:spacing w:before="3"/>
        <w:ind w:left="1080"/>
      </w:pPr>
      <w:r>
        <w:t>（五）甲方应当遵照医嘱配合完成服务项目。</w:t>
      </w:r>
    </w:p>
    <w:p>
      <w:pPr>
        <w:pStyle w:val="5"/>
        <w:spacing w:before="240"/>
        <w:ind w:left="1080"/>
      </w:pPr>
      <w:r>
        <w:t>（六）甲方有权要求查阅、复制病历资料。</w:t>
      </w:r>
    </w:p>
    <w:p>
      <w:pPr>
        <w:pStyle w:val="5"/>
        <w:spacing w:before="239"/>
        <w:ind w:left="1080"/>
      </w:pPr>
      <w:r>
        <w:t>（七）甲方应当按照约定向乙方及时足额支付服务费用。</w:t>
      </w:r>
    </w:p>
    <w:p>
      <w:pPr>
        <w:pStyle w:val="5"/>
        <w:spacing w:before="240" w:line="388" w:lineRule="auto"/>
        <w:ind w:left="480" w:right="557" w:firstLine="600"/>
      </w:pPr>
      <w:r>
        <w:t>（八</w:t>
      </w:r>
      <w:r>
        <w:rPr>
          <w:spacing w:val="-32"/>
        </w:rPr>
        <w:t>）</w:t>
      </w:r>
      <w:r>
        <w:rPr>
          <w:spacing w:val="-6"/>
        </w:rPr>
        <w:t>甲方应当依法理性维权，不得有干扰医疗秩序、妨碍</w:t>
      </w:r>
      <w:r>
        <w:t>医务人员工作生活、侵害医务人员合法权益等行为。</w:t>
      </w:r>
    </w:p>
    <w:p>
      <w:pPr>
        <w:spacing w:before="15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第五条 乙方权利义务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spacing w:line="388" w:lineRule="auto"/>
        <w:ind w:left="480" w:right="557" w:firstLine="600"/>
      </w:pPr>
      <w:r>
        <w:t>（一</w:t>
      </w:r>
      <w:r>
        <w:rPr>
          <w:spacing w:val="-94"/>
        </w:rPr>
        <w:t>）</w:t>
      </w:r>
      <w:r>
        <w:rPr>
          <w:spacing w:val="-1"/>
        </w:rPr>
        <w:t>乙方对甲方提出的不合理或者超出乙方服务能力的要</w:t>
      </w:r>
      <w:r>
        <w:t>求有权拒绝提供服务。</w:t>
      </w:r>
    </w:p>
    <w:p>
      <w:pPr>
        <w:pStyle w:val="5"/>
        <w:spacing w:before="3" w:line="388" w:lineRule="auto"/>
        <w:ind w:left="480" w:right="557" w:firstLine="600"/>
      </w:pPr>
      <w:r>
        <w:t>（二</w:t>
      </w:r>
      <w:r>
        <w:rPr>
          <w:spacing w:val="-48"/>
        </w:rPr>
        <w:t>）</w:t>
      </w:r>
      <w:r>
        <w:rPr>
          <w:spacing w:val="-6"/>
        </w:rPr>
        <w:t>乙方承诺自身及医师、护理人员具备开展约定服务项</w:t>
      </w:r>
      <w:r>
        <w:t>目所需资质许可、从业资格等条件。</w:t>
      </w:r>
    </w:p>
    <w:p>
      <w:pPr>
        <w:pStyle w:val="5"/>
        <w:spacing w:before="2"/>
        <w:ind w:left="1080"/>
      </w:pPr>
      <w:r>
        <w:t>（三）乙方在服务过程中应当严格遵守《医疗美容服务管理</w:t>
      </w:r>
    </w:p>
    <w:p>
      <w:pPr>
        <w:spacing w:after="0"/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pStyle w:val="5"/>
        <w:spacing w:before="43" w:line="388" w:lineRule="auto"/>
        <w:ind w:left="480" w:right="557"/>
      </w:pPr>
      <w:r>
        <w:rPr>
          <w:spacing w:val="-10"/>
        </w:rPr>
        <w:t>办法》等医疗卫生服务法律法规及相关诊疗规范的要求，确保所</w:t>
      </w:r>
      <w:r>
        <w:t>使用的药品和医疗器械已经政府主管部门批准、注册或备案。</w:t>
      </w:r>
    </w:p>
    <w:p>
      <w:pPr>
        <w:spacing w:before="0" w:line="374" w:lineRule="auto"/>
        <w:ind w:left="480" w:right="408" w:firstLine="600"/>
        <w:jc w:val="left"/>
        <w:rPr>
          <w:sz w:val="30"/>
        </w:rPr>
      </w:pPr>
      <w:r>
        <w:rPr>
          <w:sz w:val="30"/>
        </w:rPr>
        <w:t>（四）乙方应当实行主诊医师负责制，</w:t>
      </w:r>
      <w:r>
        <w:rPr>
          <w:rFonts w:hint="eastAsia" w:ascii="仿宋" w:eastAsia="仿宋"/>
          <w:sz w:val="32"/>
        </w:rPr>
        <w:t>由主诊医师负责或</w:t>
      </w:r>
      <w:r>
        <w:rPr>
          <w:rFonts w:hint="eastAsia" w:ascii="仿宋" w:eastAsia="仿宋"/>
          <w:spacing w:val="-8"/>
          <w:sz w:val="32"/>
        </w:rPr>
        <w:t>在其指导下实施服务项目；</w:t>
      </w:r>
      <w:r>
        <w:rPr>
          <w:spacing w:val="-11"/>
          <w:sz w:val="30"/>
        </w:rPr>
        <w:t>未经甲方同意，不得调整主诊医师、</w:t>
      </w:r>
      <w:r>
        <w:rPr>
          <w:sz w:val="30"/>
        </w:rPr>
        <w:t>诊疗方案，但紧急情况下为维护甲方重大生命健康权益的除外。</w:t>
      </w:r>
    </w:p>
    <w:p>
      <w:pPr>
        <w:pStyle w:val="5"/>
        <w:spacing w:before="23" w:line="376" w:lineRule="auto"/>
        <w:ind w:left="480" w:right="557" w:firstLine="600"/>
      </w:pPr>
      <w:r>
        <w:t>（五）</w:t>
      </w:r>
      <w:r>
        <w:rPr>
          <w:rFonts w:hint="eastAsia" w:ascii="仿宋" w:eastAsia="仿宋"/>
          <w:sz w:val="32"/>
        </w:rPr>
        <w:t>乙方应当</w:t>
      </w:r>
      <w:r>
        <w:t>在实施服务前向甲方书面</w:t>
      </w:r>
      <w:r>
        <w:rPr>
          <w:rFonts w:hint="eastAsia" w:ascii="仿宋" w:eastAsia="仿宋"/>
          <w:sz w:val="32"/>
        </w:rPr>
        <w:t>告知</w:t>
      </w:r>
      <w:r>
        <w:t>治疗的适应症、禁忌症、医疗风险、注意事项以及替代医疗方案等内容。</w:t>
      </w:r>
    </w:p>
    <w:p>
      <w:pPr>
        <w:pStyle w:val="5"/>
        <w:spacing w:before="34" w:line="388" w:lineRule="auto"/>
        <w:ind w:left="480" w:right="557" w:firstLine="600"/>
        <w:jc w:val="both"/>
      </w:pPr>
      <w:r>
        <w:t>（六</w:t>
      </w:r>
      <w:r>
        <w:rPr>
          <w:spacing w:val="-48"/>
        </w:rPr>
        <w:t>）</w:t>
      </w:r>
      <w:r>
        <w:rPr>
          <w:spacing w:val="-4"/>
        </w:rPr>
        <w:t>乙方应当按规范填写并妥善保管病历资料，应甲方要</w:t>
      </w:r>
      <w:r>
        <w:rPr>
          <w:spacing w:val="-9"/>
        </w:rPr>
        <w:t>求及时提供查阅、复制服务，不得篡改、伪造、隐匿、毁损病历</w:t>
      </w:r>
      <w:r>
        <w:t>资料。</w:t>
      </w:r>
    </w:p>
    <w:p>
      <w:pPr>
        <w:pStyle w:val="5"/>
        <w:spacing w:before="3" w:line="388" w:lineRule="auto"/>
        <w:ind w:left="480" w:right="557" w:firstLine="600"/>
      </w:pPr>
      <w:r>
        <w:t>（七</w:t>
      </w:r>
      <w:r>
        <w:rPr>
          <w:spacing w:val="-94"/>
        </w:rPr>
        <w:t>）</w:t>
      </w:r>
      <w:r>
        <w:rPr>
          <w:spacing w:val="-1"/>
        </w:rPr>
        <w:t>乙方应当根据诊疗规范为甲方提供诊疗后相关咨询和</w:t>
      </w:r>
      <w:r>
        <w:t>服务。</w:t>
      </w:r>
    </w:p>
    <w:p>
      <w:pPr>
        <w:pStyle w:val="5"/>
        <w:spacing w:before="3" w:line="388" w:lineRule="auto"/>
        <w:ind w:left="480" w:right="465" w:firstLine="600"/>
      </w:pPr>
      <w:r>
        <w:t>（八）乙方应当依法保障甲方的生命权、健康权、身体权、隐私权、名誉权、肖像权等权利，依法保护甲方个人信息。</w:t>
      </w:r>
    </w:p>
    <w:p>
      <w:pPr>
        <w:spacing w:before="15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第六条 惩罚性赔偿责任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spacing w:line="388" w:lineRule="auto"/>
        <w:ind w:left="480" w:right="465" w:firstLine="600"/>
        <w:jc w:val="both"/>
      </w:pPr>
      <w:r>
        <w:t>乙方存在下列情形之一，欺诈甲方的，甲方有权按照《中华人民共和国消费者权益保护法》《中华人民共和国药品管理法》等法律法规要求乙方承担惩罚性赔偿责任：</w:t>
      </w:r>
    </w:p>
    <w:p>
      <w:pPr>
        <w:pStyle w:val="11"/>
        <w:numPr>
          <w:ilvl w:val="0"/>
          <w:numId w:val="3"/>
        </w:numPr>
        <w:tabs>
          <w:tab w:val="left" w:pos="1308"/>
        </w:tabs>
        <w:spacing w:before="4" w:after="0" w:line="240" w:lineRule="auto"/>
        <w:ind w:left="1307" w:right="0" w:hanging="228"/>
        <w:jc w:val="left"/>
        <w:rPr>
          <w:sz w:val="30"/>
        </w:rPr>
      </w:pPr>
      <w:r>
        <w:rPr>
          <w:sz w:val="30"/>
        </w:rPr>
        <w:t>未取得《医疗机构执业许可证》的；</w:t>
      </w:r>
    </w:p>
    <w:p>
      <w:pPr>
        <w:pStyle w:val="11"/>
        <w:numPr>
          <w:ilvl w:val="0"/>
          <w:numId w:val="3"/>
        </w:numPr>
        <w:tabs>
          <w:tab w:val="left" w:pos="1308"/>
        </w:tabs>
        <w:spacing w:before="240" w:after="0" w:line="240" w:lineRule="auto"/>
        <w:ind w:left="1307" w:right="0" w:hanging="228"/>
        <w:jc w:val="left"/>
        <w:rPr>
          <w:sz w:val="30"/>
        </w:rPr>
      </w:pPr>
      <w:r>
        <w:rPr>
          <w:sz w:val="30"/>
        </w:rPr>
        <w:t>主诊医师不具备执业医师资质的；</w:t>
      </w:r>
    </w:p>
    <w:p>
      <w:pPr>
        <w:pStyle w:val="11"/>
        <w:numPr>
          <w:ilvl w:val="0"/>
          <w:numId w:val="3"/>
        </w:numPr>
        <w:tabs>
          <w:tab w:val="left" w:pos="1308"/>
        </w:tabs>
        <w:spacing w:before="239" w:after="0" w:line="388" w:lineRule="auto"/>
        <w:ind w:left="480" w:right="557" w:firstLine="600"/>
        <w:jc w:val="left"/>
        <w:rPr>
          <w:sz w:val="30"/>
        </w:rPr>
      </w:pPr>
      <w:r>
        <w:rPr>
          <w:spacing w:val="-2"/>
          <w:sz w:val="30"/>
        </w:rPr>
        <w:t>使用的药品和医疗器械未经政府主管部门批准、注册或备</w:t>
      </w:r>
      <w:r>
        <w:rPr>
          <w:sz w:val="30"/>
        </w:rPr>
        <w:t>案的；</w:t>
      </w:r>
    </w:p>
    <w:p>
      <w:pPr>
        <w:spacing w:after="0" w:line="388" w:lineRule="auto"/>
        <w:jc w:val="left"/>
        <w:rPr>
          <w:sz w:val="30"/>
        </w:rPr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308"/>
        </w:tabs>
        <w:spacing w:before="43" w:after="0" w:line="240" w:lineRule="auto"/>
        <w:ind w:left="1307" w:right="0" w:hanging="228"/>
        <w:jc w:val="left"/>
        <w:rPr>
          <w:sz w:val="30"/>
        </w:rPr>
      </w:pPr>
      <w:r>
        <w:rPr>
          <w:sz w:val="30"/>
        </w:rPr>
        <w:t>其他依法应当承担惩罚性赔偿责任的情形。</w:t>
      </w:r>
    </w:p>
    <w:p>
      <w:pPr>
        <w:spacing w:before="252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第七条 违约责任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spacing w:line="388" w:lineRule="auto"/>
        <w:ind w:left="480" w:right="557" w:firstLine="600"/>
      </w:pPr>
      <w:r>
        <w:t>（一</w:t>
      </w:r>
      <w:r>
        <w:rPr>
          <w:spacing w:val="-32"/>
        </w:rPr>
        <w:t>）</w:t>
      </w:r>
      <w:r>
        <w:rPr>
          <w:spacing w:val="-6"/>
        </w:rPr>
        <w:t>服务未达到双方约定效果的，乙方应当承担修复、重</w:t>
      </w:r>
      <w:r>
        <w:t>作、减少费用、赔偿损失等责任。</w:t>
      </w:r>
    </w:p>
    <w:p>
      <w:pPr>
        <w:pStyle w:val="5"/>
        <w:spacing w:before="2" w:line="388" w:lineRule="auto"/>
        <w:ind w:left="480" w:right="408" w:firstLine="600"/>
      </w:pPr>
      <w:r>
        <w:t>（二</w:t>
      </w:r>
      <w:r>
        <w:rPr>
          <w:spacing w:val="-48"/>
        </w:rPr>
        <w:t>）</w:t>
      </w:r>
      <w:r>
        <w:rPr>
          <w:spacing w:val="-5"/>
        </w:rPr>
        <w:t>甲方未履行如实告知、配合协助等义务导致的不利后</w:t>
      </w:r>
      <w:r>
        <w:rPr>
          <w:spacing w:val="-18"/>
        </w:rPr>
        <w:t>果，由甲方自行承担，如给乙方造成损失的，应当承担赔偿责任。</w:t>
      </w:r>
    </w:p>
    <w:p>
      <w:pPr>
        <w:pStyle w:val="5"/>
        <w:spacing w:before="3" w:line="388" w:lineRule="auto"/>
        <w:ind w:left="480" w:right="557" w:firstLine="600"/>
        <w:jc w:val="both"/>
      </w:pPr>
      <w:r>
        <w:t>（三</w:t>
      </w:r>
      <w:r>
        <w:rPr>
          <w:spacing w:val="-32"/>
        </w:rPr>
        <w:t>）</w:t>
      </w:r>
      <w:r>
        <w:rPr>
          <w:spacing w:val="-6"/>
        </w:rPr>
        <w:t>任何一方有其他违约行为的，应当承担继续履行、采</w:t>
      </w:r>
      <w:r>
        <w:rPr>
          <w:spacing w:val="-8"/>
        </w:rPr>
        <w:t>取补救措施或者赔偿损失等责任；另一方应当采取适当措施防止</w:t>
      </w:r>
      <w:r>
        <w:t>损失的扩大。</w:t>
      </w:r>
    </w:p>
    <w:p>
      <w:pPr>
        <w:pStyle w:val="5"/>
        <w:spacing w:before="4" w:line="388" w:lineRule="auto"/>
        <w:ind w:left="480" w:right="557" w:firstLine="600"/>
      </w:pPr>
      <w:r>
        <w:t>（四</w:t>
      </w:r>
      <w:r>
        <w:rPr>
          <w:spacing w:val="-48"/>
        </w:rPr>
        <w:t>）</w:t>
      </w:r>
      <w:r>
        <w:rPr>
          <w:spacing w:val="-4"/>
        </w:rPr>
        <w:t>任何一方因不可抗力不能履行合同的，根据不可抗力</w:t>
      </w:r>
      <w:r>
        <w:t>的影响，部分或者全部免除责任，但法律另有规定的除外。</w:t>
      </w:r>
    </w:p>
    <w:p>
      <w:pPr>
        <w:spacing w:before="15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第八条 争议解决方式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spacing w:line="388" w:lineRule="auto"/>
        <w:ind w:left="480" w:right="557" w:firstLine="600"/>
      </w:pPr>
      <w:r>
        <w:t>（一</w:t>
      </w:r>
      <w:r>
        <w:rPr>
          <w:spacing w:val="-48"/>
        </w:rPr>
        <w:t>）</w:t>
      </w:r>
      <w:r>
        <w:rPr>
          <w:spacing w:val="-6"/>
        </w:rPr>
        <w:t>本合同项下发生的争议，双方应当协商解决或者向第</w:t>
      </w:r>
      <w:r>
        <w:t>三方调解机构申请调解解决。</w:t>
      </w:r>
    </w:p>
    <w:p>
      <w:pPr>
        <w:pStyle w:val="5"/>
        <w:tabs>
          <w:tab w:val="left" w:pos="8486"/>
        </w:tabs>
        <w:spacing w:before="3" w:line="388" w:lineRule="auto"/>
        <w:ind w:left="480" w:right="557" w:firstLine="600"/>
      </w:pPr>
      <w:r>
        <w:t>（二</w:t>
      </w:r>
      <w:r>
        <w:rPr>
          <w:spacing w:val="-48"/>
        </w:rPr>
        <w:t>）</w:t>
      </w:r>
      <w:r>
        <w:t>协商解决或调解解决不成的</w:t>
      </w:r>
      <w:r>
        <w:rPr>
          <w:spacing w:val="-46"/>
        </w:rPr>
        <w:t>，</w:t>
      </w:r>
      <w:r>
        <w:t>双方选择下列第</w:t>
      </w:r>
      <w:r>
        <w:rPr>
          <w:rFonts w:ascii="Times New Roman" w:eastAsia="Times New Roman"/>
          <w:u w:val="single"/>
        </w:rPr>
        <w:tab/>
      </w:r>
      <w:r>
        <w:rPr>
          <w:spacing w:val="-17"/>
        </w:rPr>
        <w:t>种</w:t>
      </w:r>
      <w:r>
        <w:t>方式解决：</w:t>
      </w:r>
    </w:p>
    <w:p>
      <w:pPr>
        <w:pStyle w:val="11"/>
        <w:numPr>
          <w:ilvl w:val="0"/>
          <w:numId w:val="4"/>
        </w:numPr>
        <w:tabs>
          <w:tab w:val="left" w:pos="1308"/>
          <w:tab w:val="left" w:pos="5805"/>
        </w:tabs>
        <w:spacing w:before="2" w:after="0" w:line="240" w:lineRule="auto"/>
        <w:ind w:left="1307" w:right="0" w:hanging="228"/>
        <w:jc w:val="left"/>
        <w:rPr>
          <w:sz w:val="30"/>
        </w:rPr>
      </w:pPr>
      <w:r>
        <w:rPr>
          <w:sz w:val="30"/>
        </w:rPr>
        <w:t>诉讼方式：向</w:t>
      </w:r>
      <w:r>
        <w:rPr>
          <w:rFonts w:ascii="Times New Roman" w:eastAsia="Times New Roman"/>
          <w:sz w:val="30"/>
          <w:u w:val="single"/>
        </w:rPr>
        <w:tab/>
      </w:r>
      <w:r>
        <w:rPr>
          <w:sz w:val="30"/>
        </w:rPr>
        <w:t>人民法院提起诉讼。</w:t>
      </w:r>
    </w:p>
    <w:p>
      <w:pPr>
        <w:pStyle w:val="11"/>
        <w:numPr>
          <w:ilvl w:val="0"/>
          <w:numId w:val="4"/>
        </w:numPr>
        <w:tabs>
          <w:tab w:val="left" w:pos="1308"/>
          <w:tab w:val="left" w:pos="8205"/>
        </w:tabs>
        <w:spacing w:before="240" w:after="0" w:line="240" w:lineRule="auto"/>
        <w:ind w:left="1307" w:right="0" w:hanging="228"/>
        <w:jc w:val="left"/>
        <w:rPr>
          <w:sz w:val="30"/>
        </w:rPr>
      </w:pPr>
      <w:r>
        <w:rPr>
          <w:sz w:val="30"/>
        </w:rPr>
        <w:t>其他方式：</w:t>
      </w:r>
      <w:r>
        <w:rPr>
          <w:rFonts w:ascii="Times New Roman" w:eastAsia="Times New Roman"/>
          <w:sz w:val="30"/>
          <w:u w:val="single"/>
        </w:rPr>
        <w:tab/>
      </w:r>
      <w:r>
        <w:rPr>
          <w:sz w:val="30"/>
        </w:rPr>
        <w:t>。</w:t>
      </w:r>
    </w:p>
    <w:p>
      <w:pPr>
        <w:spacing w:before="252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第九条 其他约定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11"/>
        </w:rPr>
      </w:pPr>
      <w:r>
        <w:pict>
          <v:shape id="_x0000_s1030" o:spid="_x0000_s1030" style="position:absolute;left:0pt;margin-left:90pt;margin-top:8.65pt;height:0.1pt;width:411pt;mso-position-horizontal-relative:page;mso-wrap-distance-bottom:0pt;mso-wrap-distance-top:0pt;z-index:-251654144;mso-width-relative:page;mso-height-relative:page;" filled="f" stroked="t" coordorigin="1800,173" coordsize="8220,0" path="m1800,173l10020,17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rFonts w:ascii="黑体"/>
          <w:sz w:val="20"/>
        </w:rPr>
      </w:pPr>
    </w:p>
    <w:p>
      <w:pPr>
        <w:pStyle w:val="5"/>
        <w:spacing w:before="3"/>
        <w:rPr>
          <w:rFonts w:ascii="黑体"/>
          <w:sz w:val="27"/>
        </w:rPr>
      </w:pPr>
      <w:r>
        <w:pict>
          <v:shape id="_x0000_s1031" o:spid="_x0000_s1031" style="position:absolute;left:0pt;margin-left:90pt;margin-top:17.9pt;height:0.1pt;width:411pt;mso-position-horizontal-relative:page;mso-wrap-distance-bottom:0pt;mso-wrap-distance-top:0pt;z-index:-251654144;mso-width-relative:page;mso-height-relative:page;" filled="f" stroked="t" coordorigin="1800,359" coordsize="8220,0" path="m1800,359l10020,359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9"/>
        <w:rPr>
          <w:rFonts w:ascii="黑体"/>
          <w:sz w:val="16"/>
        </w:rPr>
      </w:pPr>
    </w:p>
    <w:p>
      <w:pPr>
        <w:pStyle w:val="5"/>
        <w:tabs>
          <w:tab w:val="left" w:pos="8548"/>
        </w:tabs>
        <w:spacing w:before="58"/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spacing w:after="0"/>
        <w:sectPr>
          <w:pgSz w:w="11910" w:h="16840"/>
          <w:pgMar w:top="1500" w:right="1240" w:bottom="1440" w:left="1320" w:header="0" w:footer="1252" w:gutter="0"/>
          <w:cols w:space="720" w:num="1"/>
        </w:sectPr>
      </w:pPr>
    </w:p>
    <w:p>
      <w:pPr>
        <w:spacing w:before="35"/>
        <w:ind w:left="10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第十条 生效方式及附件</w:t>
      </w:r>
    </w:p>
    <w:p>
      <w:pPr>
        <w:pStyle w:val="5"/>
        <w:spacing w:before="7"/>
        <w:rPr>
          <w:rFonts w:ascii="黑体"/>
          <w:sz w:val="25"/>
        </w:rPr>
      </w:pPr>
    </w:p>
    <w:p>
      <w:pPr>
        <w:pStyle w:val="5"/>
        <w:ind w:left="1080"/>
      </w:pPr>
      <w:r>
        <w:t>（一）本合同经双方签名或者盖章后生效。</w:t>
      </w:r>
    </w:p>
    <w:p>
      <w:pPr>
        <w:pStyle w:val="5"/>
        <w:tabs>
          <w:tab w:val="left" w:pos="4048"/>
        </w:tabs>
        <w:spacing w:before="240"/>
        <w:ind w:left="1080"/>
      </w:pPr>
      <w:r>
        <w:t>（二</w:t>
      </w:r>
      <w:r>
        <w:rPr>
          <w:spacing w:val="-32"/>
        </w:rPr>
        <w:t>）</w:t>
      </w:r>
      <w:r>
        <w:t>本合同一式</w:t>
      </w:r>
      <w:r>
        <w:rPr>
          <w:rFonts w:ascii="Times New Roman" w:eastAsia="Times New Roman"/>
          <w:u w:val="single"/>
        </w:rPr>
        <w:tab/>
      </w:r>
      <w:r>
        <w:t>份</w:t>
      </w:r>
      <w:r>
        <w:rPr>
          <w:spacing w:val="-32"/>
        </w:rPr>
        <w:t>，</w:t>
      </w:r>
      <w:r>
        <w:t>具有同等法律效力</w:t>
      </w:r>
      <w:r>
        <w:rPr>
          <w:spacing w:val="-32"/>
        </w:rPr>
        <w:t>；</w:t>
      </w:r>
      <w:r>
        <w:t>其中甲方执</w:t>
      </w:r>
    </w:p>
    <w:p>
      <w:pPr>
        <w:pStyle w:val="5"/>
        <w:spacing w:before="5"/>
        <w:rPr>
          <w:sz w:val="13"/>
        </w:rPr>
      </w:pPr>
    </w:p>
    <w:p>
      <w:pPr>
        <w:pStyle w:val="5"/>
        <w:tabs>
          <w:tab w:val="left" w:pos="1079"/>
          <w:tab w:val="left" w:pos="3179"/>
        </w:tabs>
        <w:spacing w:before="68"/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份，乙方执</w:t>
      </w:r>
      <w:r>
        <w:rPr>
          <w:rFonts w:ascii="Times New Roman" w:eastAsia="Times New Roman"/>
          <w:u w:val="single"/>
        </w:rPr>
        <w:tab/>
      </w:r>
      <w:r>
        <w:t>份。</w:t>
      </w:r>
    </w:p>
    <w:p>
      <w:pPr>
        <w:pStyle w:val="5"/>
        <w:spacing w:before="239"/>
        <w:ind w:left="1080"/>
      </w:pPr>
      <w:r>
        <w:t>（三）本合同包含如下附件：</w:t>
      </w:r>
    </w:p>
    <w:p>
      <w:pPr>
        <w:pStyle w:val="11"/>
        <w:numPr>
          <w:ilvl w:val="0"/>
          <w:numId w:val="5"/>
        </w:numPr>
        <w:tabs>
          <w:tab w:val="left" w:pos="1308"/>
        </w:tabs>
        <w:spacing w:before="240" w:after="0" w:line="388" w:lineRule="auto"/>
        <w:ind w:left="480" w:right="557" w:firstLine="600"/>
        <w:jc w:val="left"/>
        <w:rPr>
          <w:sz w:val="30"/>
        </w:rPr>
      </w:pPr>
      <w:r>
        <w:rPr>
          <w:spacing w:val="-18"/>
          <w:sz w:val="30"/>
        </w:rPr>
        <w:t>《医疗美容服务项目单》《诊疗方案》《知情同意书》《</w:t>
      </w:r>
      <w:r>
        <w:rPr>
          <w:spacing w:val="-4"/>
          <w:sz w:val="30"/>
        </w:rPr>
        <w:t>医疗美容服务项目变更单》</w:t>
      </w:r>
      <w:r>
        <w:rPr>
          <w:sz w:val="30"/>
        </w:rPr>
        <w:t>（如有）以及其他双方确认的文书。</w:t>
      </w:r>
    </w:p>
    <w:p>
      <w:pPr>
        <w:pStyle w:val="11"/>
        <w:numPr>
          <w:ilvl w:val="0"/>
          <w:numId w:val="5"/>
        </w:numPr>
        <w:tabs>
          <w:tab w:val="left" w:pos="1308"/>
        </w:tabs>
        <w:spacing w:before="3" w:after="0" w:line="388" w:lineRule="auto"/>
        <w:ind w:left="480" w:right="557" w:firstLine="600"/>
        <w:jc w:val="left"/>
        <w:rPr>
          <w:sz w:val="30"/>
        </w:rPr>
      </w:pPr>
      <w:r>
        <w:rPr>
          <w:spacing w:val="-3"/>
          <w:sz w:val="30"/>
        </w:rPr>
        <w:t>服务项目进行过程中，双方签署或一方签署并经另一方认</w:t>
      </w:r>
      <w:r>
        <w:rPr>
          <w:sz w:val="30"/>
        </w:rPr>
        <w:t>可的文件。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520" w:right="1240" w:bottom="1440" w:left="1320" w:header="0" w:footer="1252" w:gutter="0"/>
          <w:cols w:space="720" w:num="1"/>
        </w:sectPr>
      </w:pPr>
    </w:p>
    <w:p>
      <w:pPr>
        <w:spacing w:before="0" w:line="488" w:lineRule="exact"/>
        <w:ind w:left="592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color w:val="1F2229"/>
          <w:sz w:val="28"/>
        </w:rPr>
        <w:t>甲方（签名）：</w:t>
      </w:r>
    </w:p>
    <w:p>
      <w:pPr>
        <w:pStyle w:val="5"/>
        <w:rPr>
          <w:rFonts w:ascii="微软雅黑"/>
          <w:b/>
          <w:sz w:val="28"/>
        </w:rPr>
      </w:pPr>
    </w:p>
    <w:p>
      <w:pPr>
        <w:pStyle w:val="5"/>
        <w:spacing w:before="10"/>
        <w:rPr>
          <w:rFonts w:ascii="微软雅黑"/>
          <w:b/>
          <w:sz w:val="16"/>
        </w:rPr>
      </w:pPr>
    </w:p>
    <w:p>
      <w:pPr>
        <w:spacing w:before="0"/>
        <w:ind w:left="592" w:right="0" w:firstLine="0"/>
        <w:jc w:val="left"/>
        <w:rPr>
          <w:sz w:val="28"/>
        </w:rPr>
      </w:pPr>
      <w:r>
        <w:rPr>
          <w:color w:val="1F2229"/>
          <w:sz w:val="28"/>
        </w:rPr>
        <w:t>甲方监护人（签名）：</w:t>
      </w:r>
    </w:p>
    <w:p>
      <w:pPr>
        <w:pStyle w:val="5"/>
        <w:spacing w:before="9"/>
        <w:rPr>
          <w:sz w:val="20"/>
        </w:rPr>
      </w:pPr>
    </w:p>
    <w:p>
      <w:pPr>
        <w:tabs>
          <w:tab w:val="left" w:pos="2831"/>
          <w:tab w:val="left" w:pos="3532"/>
          <w:tab w:val="left" w:pos="4233"/>
        </w:tabs>
        <w:spacing w:before="0"/>
        <w:ind w:left="592" w:right="0" w:firstLine="0"/>
        <w:jc w:val="left"/>
        <w:rPr>
          <w:sz w:val="28"/>
        </w:rPr>
      </w:pPr>
      <w:r>
        <w:rPr>
          <w:color w:val="1F2229"/>
          <w:sz w:val="28"/>
        </w:rPr>
        <w:t>签</w:t>
      </w:r>
      <w:r>
        <w:rPr>
          <w:color w:val="1F2229"/>
          <w:spacing w:val="-3"/>
          <w:sz w:val="28"/>
        </w:rPr>
        <w:t>订</w:t>
      </w:r>
      <w:r>
        <w:rPr>
          <w:color w:val="1F2229"/>
          <w:sz w:val="28"/>
        </w:rPr>
        <w:t>日期</w:t>
      </w:r>
      <w:r>
        <w:rPr>
          <w:color w:val="1F2229"/>
          <w:spacing w:val="-3"/>
          <w:sz w:val="28"/>
        </w:rPr>
        <w:t>：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20"/>
          <w:sz w:val="28"/>
        </w:rPr>
        <w:t>日</w:t>
      </w:r>
    </w:p>
    <w:p>
      <w:pPr>
        <w:spacing w:before="0" w:line="488" w:lineRule="exact"/>
        <w:ind w:left="185" w:right="0" w:firstLine="0"/>
        <w:jc w:val="left"/>
        <w:rPr>
          <w:rFonts w:hint="eastAsia" w:ascii="微软雅黑" w:eastAsia="微软雅黑"/>
          <w:b/>
          <w:sz w:val="28"/>
        </w:rPr>
      </w:pPr>
      <w:r>
        <w:br w:type="column"/>
      </w:r>
      <w:r>
        <w:rPr>
          <w:rFonts w:hint="eastAsia" w:ascii="微软雅黑" w:eastAsia="微软雅黑"/>
          <w:b/>
          <w:color w:val="1F2229"/>
          <w:sz w:val="28"/>
        </w:rPr>
        <w:t>乙方（盖章）：</w:t>
      </w:r>
    </w:p>
    <w:p>
      <w:pPr>
        <w:pStyle w:val="5"/>
        <w:rPr>
          <w:rFonts w:ascii="微软雅黑"/>
          <w:b/>
          <w:sz w:val="28"/>
        </w:rPr>
      </w:pPr>
    </w:p>
    <w:p>
      <w:pPr>
        <w:pStyle w:val="5"/>
        <w:spacing w:before="10"/>
        <w:rPr>
          <w:rFonts w:ascii="微软雅黑"/>
          <w:b/>
          <w:sz w:val="16"/>
        </w:rPr>
      </w:pPr>
    </w:p>
    <w:p>
      <w:pPr>
        <w:spacing w:before="0"/>
        <w:ind w:left="185" w:right="0" w:firstLine="0"/>
        <w:jc w:val="left"/>
        <w:rPr>
          <w:sz w:val="28"/>
        </w:rPr>
      </w:pPr>
      <w:r>
        <w:rPr>
          <w:color w:val="1F2229"/>
          <w:sz w:val="28"/>
        </w:rPr>
        <w:t>乙方授权代表（签名）：</w:t>
      </w:r>
    </w:p>
    <w:p>
      <w:pPr>
        <w:pStyle w:val="5"/>
        <w:spacing w:before="9"/>
        <w:rPr>
          <w:sz w:val="20"/>
        </w:rPr>
      </w:pPr>
    </w:p>
    <w:p>
      <w:pPr>
        <w:tabs>
          <w:tab w:val="left" w:pos="2426"/>
          <w:tab w:val="left" w:pos="3125"/>
          <w:tab w:val="left" w:pos="3826"/>
        </w:tabs>
        <w:spacing w:before="0"/>
        <w:ind w:left="185" w:right="0" w:firstLine="0"/>
        <w:jc w:val="left"/>
        <w:rPr>
          <w:sz w:val="28"/>
        </w:rPr>
      </w:pPr>
      <w:r>
        <w:rPr>
          <w:color w:val="1F2229"/>
          <w:sz w:val="28"/>
        </w:rPr>
        <w:t>签</w:t>
      </w:r>
      <w:r>
        <w:rPr>
          <w:color w:val="1F2229"/>
          <w:spacing w:val="-3"/>
          <w:sz w:val="28"/>
        </w:rPr>
        <w:t>订</w:t>
      </w:r>
      <w:r>
        <w:rPr>
          <w:color w:val="1F2229"/>
          <w:sz w:val="28"/>
        </w:rPr>
        <w:t>日期：</w:t>
      </w:r>
      <w:r>
        <w:rPr>
          <w:rFonts w:ascii="Times New Roman" w:eastAsia="Times New Roman"/>
          <w:color w:val="1F2229"/>
          <w:sz w:val="28"/>
          <w:u w:val="single" w:color="000000"/>
        </w:rPr>
        <w:tab/>
      </w:r>
      <w:r>
        <w:rPr>
          <w:spacing w:val="-3"/>
          <w:sz w:val="28"/>
        </w:rPr>
        <w:t>年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00" w:right="1240" w:bottom="280" w:left="1320" w:header="720" w:footer="720" w:gutter="0"/>
          <w:cols w:equalWidth="0" w:num="2">
            <w:col w:w="4515" w:space="40"/>
            <w:col w:w="4795"/>
          </w:cols>
        </w:sectPr>
      </w:pPr>
    </w:p>
    <w:p>
      <w:pPr>
        <w:pStyle w:val="5"/>
        <w:spacing w:before="40"/>
        <w:ind w:left="14" w:right="95"/>
        <w:jc w:val="center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附件：医疗美容服务项目单</w:t>
      </w:r>
    </w:p>
    <w:p>
      <w:pPr>
        <w:spacing w:before="296"/>
        <w:ind w:left="0" w:right="1665" w:firstLine="0"/>
        <w:jc w:val="righ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项目单编号：</w:t>
      </w:r>
    </w:p>
    <w:p>
      <w:pPr>
        <w:pStyle w:val="5"/>
        <w:spacing w:before="11"/>
        <w:rPr>
          <w:rFonts w:ascii="仿宋"/>
          <w:sz w:val="9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05"/>
        <w:gridCol w:w="2014"/>
        <w:gridCol w:w="780"/>
        <w:gridCol w:w="630"/>
        <w:gridCol w:w="1260"/>
        <w:gridCol w:w="61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55" w:type="dxa"/>
          </w:tcPr>
          <w:p>
            <w:pPr>
              <w:pStyle w:val="12"/>
              <w:spacing w:before="49" w:line="460" w:lineRule="atLeast"/>
              <w:ind w:left="185" w:righ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项目编号</w:t>
            </w:r>
          </w:p>
        </w:tc>
        <w:tc>
          <w:tcPr>
            <w:tcW w:w="805" w:type="dxa"/>
          </w:tcPr>
          <w:p>
            <w:pPr>
              <w:pStyle w:val="12"/>
              <w:spacing w:before="49" w:line="460" w:lineRule="atLeast"/>
              <w:ind w:left="160" w:right="152"/>
              <w:rPr>
                <w:sz w:val="24"/>
              </w:rPr>
            </w:pPr>
            <w:r>
              <w:rPr>
                <w:sz w:val="24"/>
              </w:rPr>
              <w:t>所属科别</w:t>
            </w:r>
          </w:p>
        </w:tc>
        <w:tc>
          <w:tcPr>
            <w:tcW w:w="2014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97"/>
              <w:ind w:left="52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0" w:type="dxa"/>
          </w:tcPr>
          <w:p>
            <w:pPr>
              <w:pStyle w:val="12"/>
              <w:spacing w:before="49" w:line="460" w:lineRule="atLeast"/>
              <w:ind w:left="149" w:right="138"/>
              <w:rPr>
                <w:sz w:val="24"/>
              </w:rPr>
            </w:pPr>
            <w:r>
              <w:rPr>
                <w:sz w:val="24"/>
              </w:rPr>
              <w:t>科目级别</w:t>
            </w:r>
          </w:p>
        </w:tc>
        <w:tc>
          <w:tcPr>
            <w:tcW w:w="630" w:type="dxa"/>
          </w:tcPr>
          <w:p>
            <w:pPr>
              <w:pStyle w:val="12"/>
              <w:spacing w:before="49" w:line="460" w:lineRule="atLeast"/>
              <w:ind w:left="195" w:right="182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26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9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615" w:type="dxa"/>
          </w:tcPr>
          <w:p>
            <w:pPr>
              <w:pStyle w:val="12"/>
              <w:spacing w:before="49" w:line="460" w:lineRule="atLeast"/>
              <w:ind w:left="187" w:right="175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145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9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项目收费总额（元）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5" w:type="dxa"/>
            <w:vMerge w:val="restart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bottom w:val="nil"/>
            </w:tcBorders>
          </w:tcPr>
          <w:p>
            <w:pPr>
              <w:pStyle w:val="12"/>
              <w:spacing w:before="9"/>
              <w:rPr>
                <w:sz w:val="20"/>
              </w:rPr>
            </w:pPr>
          </w:p>
          <w:p>
            <w:pPr>
              <w:pStyle w:val="12"/>
              <w:tabs>
                <w:tab w:val="left" w:pos="3287"/>
              </w:tabs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师姓名：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2"/>
              <w:spacing w:before="8"/>
              <w:rPr>
                <w:sz w:val="30"/>
              </w:rPr>
            </w:pPr>
          </w:p>
          <w:p>
            <w:pPr>
              <w:pStyle w:val="12"/>
              <w:tabs>
                <w:tab w:val="left" w:pos="3287"/>
              </w:tabs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师国籍：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4650" w:type="dxa"/>
            <w:gridSpan w:val="4"/>
            <w:tcBorders>
              <w:bottom w:val="nil"/>
            </w:tcBorders>
          </w:tcPr>
          <w:p>
            <w:pPr>
              <w:pStyle w:val="12"/>
              <w:spacing w:before="51" w:line="460" w:lineRule="atLeast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（项目所用肉毒毒素、玻尿酸、胶原蛋白及假体等填充材料及其他高净值药械产品信息）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287"/>
              </w:tabs>
              <w:spacing w:before="1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师执业证号：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4601"/>
              </w:tabs>
              <w:spacing w:line="266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品牌及产品名称：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287"/>
              </w:tabs>
              <w:spacing w:line="266" w:lineRule="exact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</w:t>
            </w:r>
            <w:r>
              <w:rPr>
                <w:sz w:val="24"/>
              </w:rPr>
              <w:t>他：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4486"/>
              </w:tabs>
              <w:spacing w:line="266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规格型号：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  <w:gridSpan w:val="4"/>
            <w:tcBorders>
              <w:top w:val="nil"/>
            </w:tcBorders>
          </w:tcPr>
          <w:p>
            <w:pPr>
              <w:pStyle w:val="12"/>
              <w:tabs>
                <w:tab w:val="left" w:pos="4486"/>
              </w:tabs>
              <w:spacing w:before="148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厂商名称：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5" w:type="dxa"/>
          </w:tcPr>
          <w:p>
            <w:pPr>
              <w:pStyle w:val="12"/>
              <w:spacing w:before="2"/>
              <w:ind w:left="18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  <w:p>
            <w:pPr>
              <w:pStyle w:val="12"/>
              <w:spacing w:before="38"/>
              <w:ind w:left="18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805" w:type="dxa"/>
          </w:tcPr>
          <w:p>
            <w:pPr>
              <w:pStyle w:val="12"/>
              <w:spacing w:before="2"/>
              <w:ind w:left="160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>
            <w:pPr>
              <w:pStyle w:val="12"/>
              <w:spacing w:before="38"/>
              <w:ind w:left="160"/>
              <w:rPr>
                <w:sz w:val="24"/>
              </w:rPr>
            </w:pPr>
            <w:r>
              <w:rPr>
                <w:sz w:val="24"/>
              </w:rPr>
              <w:t>科别</w:t>
            </w:r>
          </w:p>
        </w:tc>
        <w:tc>
          <w:tcPr>
            <w:tcW w:w="2014" w:type="dxa"/>
          </w:tcPr>
          <w:p>
            <w:pPr>
              <w:pStyle w:val="12"/>
              <w:spacing w:before="158"/>
              <w:ind w:left="52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0" w:type="dxa"/>
          </w:tcPr>
          <w:p>
            <w:pPr>
              <w:pStyle w:val="12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>科目</w:t>
            </w:r>
          </w:p>
          <w:p>
            <w:pPr>
              <w:pStyle w:val="12"/>
              <w:spacing w:before="38"/>
              <w:ind w:left="149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630" w:type="dxa"/>
          </w:tcPr>
          <w:p>
            <w:pPr>
              <w:pStyle w:val="12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>
            <w:pPr>
              <w:pStyle w:val="12"/>
              <w:spacing w:before="38"/>
              <w:ind w:left="195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1260" w:type="dxa"/>
          </w:tcPr>
          <w:p>
            <w:pPr>
              <w:pStyle w:val="12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615" w:type="dxa"/>
          </w:tcPr>
          <w:p>
            <w:pPr>
              <w:pStyle w:val="12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pStyle w:val="12"/>
              <w:spacing w:before="38"/>
              <w:ind w:left="187"/>
              <w:rPr>
                <w:sz w:val="24"/>
              </w:rPr>
            </w:pPr>
            <w:r>
              <w:rPr>
                <w:sz w:val="24"/>
              </w:rPr>
              <w:t>量</w:t>
            </w:r>
          </w:p>
        </w:tc>
        <w:tc>
          <w:tcPr>
            <w:tcW w:w="2145" w:type="dxa"/>
          </w:tcPr>
          <w:p>
            <w:pPr>
              <w:pStyle w:val="12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项目收费总额（元）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5" w:type="dxa"/>
            <w:vMerge w:val="restart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</w:tcPr>
          <w:p>
            <w:pPr>
              <w:pStyle w:val="12"/>
              <w:tabs>
                <w:tab w:val="left" w:pos="3287"/>
              </w:tabs>
              <w:spacing w:before="80" w:line="410" w:lineRule="auto"/>
              <w:ind w:left="108" w:right="29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师姓名：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Times New Roman"/>
                <w:spacing w:val="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师国籍：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Times New Roman"/>
                <w:spacing w:val="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师执业证号：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Times New Roman"/>
                <w:spacing w:val="1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</w:rPr>
              <w:t>其</w:t>
            </w:r>
            <w:r>
              <w:rPr>
                <w:sz w:val="24"/>
              </w:rPr>
              <w:t>他：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4650" w:type="dxa"/>
            <w:gridSpan w:val="4"/>
          </w:tcPr>
          <w:p>
            <w:pPr>
              <w:pStyle w:val="12"/>
              <w:spacing w:before="80" w:line="410" w:lineRule="auto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（项目所用肉毒毒素、玻尿酸、胶原蛋白及假体等填充材料及其他高净值药械产品信息）</w:t>
            </w:r>
          </w:p>
          <w:p>
            <w:pPr>
              <w:pStyle w:val="12"/>
              <w:tabs>
                <w:tab w:val="left" w:pos="4486"/>
                <w:tab w:val="left" w:pos="4601"/>
              </w:tabs>
              <w:spacing w:line="410" w:lineRule="auto"/>
              <w:ind w:left="106" w:right="3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品牌及产品名称：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规格型号：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2"/>
              <w:tabs>
                <w:tab w:val="left" w:pos="4486"/>
              </w:tabs>
              <w:spacing w:line="274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厂商名称：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>
      <w:pPr>
        <w:spacing w:before="3"/>
        <w:ind w:left="480" w:right="0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①</w:t>
      </w:r>
      <w:r>
        <w:rPr>
          <w:rFonts w:hint="eastAsia" w:ascii="楷体" w:hAnsi="楷体" w:eastAsia="楷体"/>
          <w:sz w:val="24"/>
        </w:rPr>
        <w:t>所属科别：美容外科、美容皮肤科、美容中医科、美容牙科。</w:t>
      </w:r>
    </w:p>
    <w:p>
      <w:pPr>
        <w:spacing w:before="5" w:line="242" w:lineRule="auto"/>
        <w:ind w:left="480" w:right="557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②</w:t>
      </w:r>
      <w:r>
        <w:rPr>
          <w:rFonts w:hint="eastAsia" w:ascii="楷体" w:hAnsi="楷体" w:eastAsia="楷体"/>
          <w:spacing w:val="-9"/>
          <w:sz w:val="24"/>
        </w:rPr>
        <w:t>科目级别：美容外科项目分为一级、二级、三级、四级诊疗项目；如该项目为</w:t>
      </w:r>
      <w:r>
        <w:rPr>
          <w:rFonts w:hint="eastAsia" w:ascii="楷体" w:hAnsi="楷体" w:eastAsia="楷体"/>
          <w:sz w:val="24"/>
        </w:rPr>
        <w:t>美容皮肤科、美容中医科、美容牙科项目，请填</w:t>
      </w:r>
      <w:r>
        <w:rPr>
          <w:rFonts w:ascii="Times New Roman" w:hAnsi="Times New Roman" w:eastAsia="Times New Roman"/>
          <w:sz w:val="24"/>
        </w:rPr>
        <w:t>“</w:t>
      </w:r>
      <w:r>
        <w:rPr>
          <w:rFonts w:hint="eastAsia" w:ascii="楷体" w:hAnsi="楷体" w:eastAsia="楷体"/>
          <w:sz w:val="24"/>
        </w:rPr>
        <w:t>无</w:t>
      </w:r>
      <w:r>
        <w:rPr>
          <w:rFonts w:ascii="Times New Roman" w:hAnsi="Times New Roman" w:eastAsia="Times New Roman"/>
          <w:sz w:val="24"/>
        </w:rPr>
        <w:t>”</w:t>
      </w:r>
      <w:r>
        <w:rPr>
          <w:rFonts w:hint="eastAsia" w:ascii="楷体" w:hAnsi="楷体" w:eastAsia="楷体"/>
          <w:sz w:val="24"/>
        </w:rPr>
        <w:t>。</w:t>
      </w:r>
    </w:p>
    <w:p>
      <w:pPr>
        <w:spacing w:before="18"/>
        <w:ind w:left="480" w:right="0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③</w:t>
      </w:r>
      <w:r>
        <w:rPr>
          <w:rFonts w:hint="eastAsia" w:ascii="楷体" w:hAnsi="楷体" w:eastAsia="楷体"/>
          <w:sz w:val="24"/>
        </w:rPr>
        <w:t>项目超过两项时可另页附后。</w:t>
      </w:r>
    </w:p>
    <w:p>
      <w:pPr>
        <w:tabs>
          <w:tab w:val="left" w:pos="4569"/>
        </w:tabs>
        <w:spacing w:before="135"/>
        <w:ind w:left="480" w:right="0" w:firstLine="0"/>
        <w:jc w:val="left"/>
        <w:rPr>
          <w:rFonts w:hint="eastAsia" w:ascii="楷体" w:eastAsia="楷体"/>
          <w:sz w:val="28"/>
        </w:rPr>
      </w:pPr>
      <w:r>
        <w:rPr>
          <w:rFonts w:hint="eastAsia" w:ascii="楷体" w:eastAsia="楷体"/>
          <w:spacing w:val="-1"/>
          <w:w w:val="100"/>
          <w:sz w:val="28"/>
        </w:rPr>
        <w:t>甲</w:t>
      </w:r>
      <w:r>
        <w:rPr>
          <w:rFonts w:hint="eastAsia" w:ascii="楷体" w:eastAsia="楷体"/>
          <w:spacing w:val="-3"/>
          <w:w w:val="100"/>
          <w:sz w:val="28"/>
        </w:rPr>
        <w:t>方</w:t>
      </w:r>
      <w:r>
        <w:rPr>
          <w:rFonts w:ascii="Times New Roman" w:eastAsia="Times New Roman"/>
          <w:spacing w:val="-2"/>
          <w:w w:val="100"/>
          <w:sz w:val="28"/>
        </w:rPr>
        <w:t>/</w:t>
      </w:r>
      <w:r>
        <w:rPr>
          <w:rFonts w:hint="eastAsia" w:ascii="楷体" w:eastAsia="楷体"/>
          <w:spacing w:val="-1"/>
          <w:w w:val="100"/>
          <w:sz w:val="28"/>
        </w:rPr>
        <w:t>消</w:t>
      </w:r>
      <w:r>
        <w:rPr>
          <w:rFonts w:hint="eastAsia" w:ascii="楷体" w:eastAsia="楷体"/>
          <w:spacing w:val="-3"/>
          <w:w w:val="100"/>
          <w:sz w:val="28"/>
        </w:rPr>
        <w:t>费</w:t>
      </w:r>
      <w:r>
        <w:rPr>
          <w:rFonts w:hint="eastAsia" w:ascii="楷体" w:eastAsia="楷体"/>
          <w:spacing w:val="-61"/>
          <w:w w:val="100"/>
          <w:sz w:val="28"/>
        </w:rPr>
        <w:t>者</w:t>
      </w:r>
      <w:r>
        <w:rPr>
          <w:rFonts w:hint="eastAsia" w:ascii="楷体" w:eastAsia="楷体"/>
          <w:spacing w:val="-3"/>
          <w:w w:val="100"/>
          <w:sz w:val="28"/>
        </w:rPr>
        <w:t>（</w:t>
      </w:r>
      <w:r>
        <w:rPr>
          <w:rFonts w:hint="eastAsia" w:ascii="楷体" w:eastAsia="楷体"/>
          <w:spacing w:val="-1"/>
          <w:w w:val="100"/>
          <w:sz w:val="28"/>
        </w:rPr>
        <w:t>签名</w:t>
      </w:r>
      <w:r>
        <w:rPr>
          <w:rFonts w:hint="eastAsia" w:ascii="楷体" w:eastAsia="楷体"/>
          <w:spacing w:val="-65"/>
          <w:w w:val="100"/>
          <w:sz w:val="28"/>
        </w:rPr>
        <w:t>）</w:t>
      </w:r>
      <w:r>
        <w:rPr>
          <w:rFonts w:hint="eastAsia" w:ascii="楷体" w:eastAsia="楷体"/>
          <w:w w:val="100"/>
          <w:sz w:val="28"/>
        </w:rPr>
        <w:t>：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pacing w:val="-1"/>
          <w:w w:val="100"/>
          <w:sz w:val="28"/>
        </w:rPr>
        <w:t>乙</w:t>
      </w:r>
      <w:r>
        <w:rPr>
          <w:rFonts w:hint="eastAsia" w:ascii="楷体" w:eastAsia="楷体"/>
          <w:spacing w:val="-3"/>
          <w:w w:val="100"/>
          <w:sz w:val="28"/>
        </w:rPr>
        <w:t>方</w:t>
      </w:r>
      <w:r>
        <w:rPr>
          <w:rFonts w:ascii="Times New Roman" w:eastAsia="Times New Roman"/>
          <w:spacing w:val="1"/>
          <w:w w:val="100"/>
          <w:sz w:val="28"/>
        </w:rPr>
        <w:t>/</w:t>
      </w:r>
      <w:r>
        <w:rPr>
          <w:rFonts w:hint="eastAsia" w:ascii="楷体" w:eastAsia="楷体"/>
          <w:spacing w:val="-1"/>
          <w:w w:val="100"/>
          <w:sz w:val="28"/>
        </w:rPr>
        <w:t>美</w:t>
      </w:r>
      <w:r>
        <w:rPr>
          <w:rFonts w:hint="eastAsia" w:ascii="楷体" w:eastAsia="楷体"/>
          <w:spacing w:val="-3"/>
          <w:w w:val="100"/>
          <w:sz w:val="28"/>
        </w:rPr>
        <w:t>容</w:t>
      </w:r>
      <w:r>
        <w:rPr>
          <w:rFonts w:hint="eastAsia" w:ascii="楷体" w:eastAsia="楷体"/>
          <w:spacing w:val="-1"/>
          <w:w w:val="100"/>
          <w:sz w:val="28"/>
        </w:rPr>
        <w:t>医疗</w:t>
      </w:r>
      <w:r>
        <w:rPr>
          <w:rFonts w:hint="eastAsia" w:ascii="楷体" w:eastAsia="楷体"/>
          <w:spacing w:val="-3"/>
          <w:w w:val="100"/>
          <w:sz w:val="28"/>
        </w:rPr>
        <w:t>机</w:t>
      </w:r>
      <w:r>
        <w:rPr>
          <w:rFonts w:hint="eastAsia" w:ascii="楷体" w:eastAsia="楷体"/>
          <w:spacing w:val="-63"/>
          <w:w w:val="100"/>
          <w:sz w:val="28"/>
        </w:rPr>
        <w:t>构</w:t>
      </w:r>
      <w:r>
        <w:rPr>
          <w:rFonts w:hint="eastAsia" w:ascii="楷体" w:eastAsia="楷体"/>
          <w:spacing w:val="-1"/>
          <w:w w:val="100"/>
          <w:sz w:val="28"/>
        </w:rPr>
        <w:t>（签</w:t>
      </w:r>
      <w:r>
        <w:rPr>
          <w:rFonts w:hint="eastAsia" w:ascii="楷体" w:eastAsia="楷体"/>
          <w:spacing w:val="-3"/>
          <w:w w:val="100"/>
          <w:sz w:val="28"/>
        </w:rPr>
        <w:t>名</w:t>
      </w:r>
      <w:r>
        <w:rPr>
          <w:rFonts w:hint="eastAsia" w:ascii="楷体" w:eastAsia="楷体"/>
          <w:spacing w:val="-1"/>
          <w:w w:val="100"/>
          <w:sz w:val="28"/>
        </w:rPr>
        <w:t>或盖</w:t>
      </w:r>
      <w:r>
        <w:rPr>
          <w:rFonts w:hint="eastAsia" w:ascii="楷体" w:eastAsia="楷体"/>
          <w:spacing w:val="-3"/>
          <w:w w:val="100"/>
          <w:sz w:val="28"/>
        </w:rPr>
        <w:t>章</w:t>
      </w:r>
      <w:r>
        <w:rPr>
          <w:rFonts w:hint="eastAsia" w:ascii="楷体" w:eastAsia="楷体"/>
          <w:spacing w:val="-142"/>
          <w:w w:val="100"/>
          <w:sz w:val="28"/>
        </w:rPr>
        <w:t>）</w:t>
      </w:r>
      <w:r>
        <w:rPr>
          <w:rFonts w:hint="eastAsia" w:ascii="楷体" w:eastAsia="楷体"/>
          <w:w w:val="100"/>
          <w:sz w:val="28"/>
        </w:rPr>
        <w:t>：</w:t>
      </w:r>
    </w:p>
    <w:p>
      <w:pPr>
        <w:pStyle w:val="5"/>
        <w:rPr>
          <w:rFonts w:ascii="楷体"/>
          <w:sz w:val="20"/>
        </w:rPr>
      </w:pPr>
    </w:p>
    <w:p>
      <w:pPr>
        <w:pStyle w:val="5"/>
        <w:rPr>
          <w:rFonts w:ascii="楷体"/>
          <w:sz w:val="20"/>
        </w:rPr>
      </w:pPr>
    </w:p>
    <w:p>
      <w:pPr>
        <w:pStyle w:val="5"/>
        <w:rPr>
          <w:rFonts w:ascii="楷体"/>
          <w:sz w:val="20"/>
        </w:rPr>
      </w:pPr>
    </w:p>
    <w:p>
      <w:pPr>
        <w:tabs>
          <w:tab w:val="left" w:pos="1319"/>
          <w:tab w:val="left" w:pos="2020"/>
          <w:tab w:val="left" w:pos="2719"/>
          <w:tab w:val="left" w:pos="5099"/>
          <w:tab w:val="left" w:pos="5939"/>
          <w:tab w:val="left" w:pos="6640"/>
          <w:tab w:val="left" w:pos="7339"/>
        </w:tabs>
        <w:spacing w:before="223"/>
        <w:ind w:left="480" w:right="0" w:firstLine="0"/>
        <w:jc w:val="left"/>
        <w:rPr>
          <w:rFonts w:hint="eastAsia" w:ascii="仿宋" w:eastAsia="仿宋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hint="eastAsia" w:ascii="仿宋" w:eastAsia="仿宋"/>
          <w:sz w:val="28"/>
        </w:rPr>
        <w:t>日</w:t>
      </w:r>
      <w:r>
        <w:rPr>
          <w:rFonts w:hint="eastAsia" w:ascii="仿宋" w:eastAsia="仿宋"/>
          <w:sz w:val="28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hint="eastAsia" w:ascii="仿宋" w:eastAsia="仿宋"/>
          <w:sz w:val="28"/>
        </w:rPr>
        <w:t>日</w:t>
      </w:r>
    </w:p>
    <w:p>
      <w:pPr>
        <w:spacing w:after="0"/>
        <w:jc w:val="left"/>
        <w:rPr>
          <w:rFonts w:hint="eastAsia" w:ascii="仿宋" w:eastAsia="仿宋"/>
          <w:sz w:val="28"/>
        </w:rPr>
        <w:sectPr>
          <w:pgSz w:w="11910" w:h="16840"/>
          <w:pgMar w:top="1580" w:right="1240" w:bottom="1440" w:left="1320" w:header="0" w:footer="1252" w:gutter="0"/>
          <w:cols w:space="720" w:num="1"/>
        </w:sectPr>
      </w:pPr>
    </w:p>
    <w:p>
      <w:pPr>
        <w:pStyle w:val="5"/>
        <w:spacing w:line="506" w:lineRule="exact"/>
        <w:ind w:left="14" w:right="95"/>
        <w:jc w:val="center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附件：医疗美容服务项目变更单</w:t>
      </w:r>
    </w:p>
    <w:p>
      <w:pPr>
        <w:spacing w:before="295"/>
        <w:ind w:left="0" w:right="1665" w:firstLine="0"/>
        <w:jc w:val="righ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变更单编号：</w:t>
      </w:r>
    </w:p>
    <w:p>
      <w:pPr>
        <w:pStyle w:val="5"/>
        <w:spacing w:before="5"/>
        <w:rPr>
          <w:rFonts w:ascii="仿宋"/>
          <w:sz w:val="35"/>
        </w:rPr>
      </w:pPr>
    </w:p>
    <w:p>
      <w:pPr>
        <w:spacing w:before="0"/>
        <w:ind w:left="480" w:right="0" w:firstLine="0"/>
        <w:jc w:val="left"/>
        <w:rPr>
          <w:sz w:val="28"/>
        </w:rPr>
      </w:pPr>
      <w:r>
        <w:rPr>
          <w:sz w:val="28"/>
        </w:rPr>
        <w:t>本次变更性质（可多选）：</w:t>
      </w:r>
    </w:p>
    <w:p>
      <w:pPr>
        <w:pStyle w:val="5"/>
        <w:spacing w:before="11"/>
        <w:rPr>
          <w:sz w:val="32"/>
        </w:rPr>
      </w:pPr>
    </w:p>
    <w:p>
      <w:pPr>
        <w:tabs>
          <w:tab w:val="left" w:pos="3309"/>
          <w:tab w:val="left" w:pos="5858"/>
        </w:tabs>
        <w:spacing w:before="0"/>
        <w:ind w:left="480" w:right="0" w:firstLine="0"/>
        <w:jc w:val="left"/>
        <w:rPr>
          <w:sz w:val="28"/>
        </w:rPr>
      </w:pPr>
      <w:r>
        <w:rPr>
          <w:rFonts w:ascii="Times New Roman" w:hAnsi="Times New Roman" w:eastAsia="Times New Roman"/>
          <w:sz w:val="28"/>
        </w:rPr>
        <w:t xml:space="preserve">□ 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项目</w:t>
      </w:r>
      <w:r>
        <w:rPr>
          <w:spacing w:val="-3"/>
          <w:sz w:val="28"/>
        </w:rPr>
        <w:t>增</w:t>
      </w:r>
      <w:r>
        <w:rPr>
          <w:sz w:val="28"/>
        </w:rPr>
        <w:t>加</w:t>
      </w:r>
      <w:r>
        <w:rPr>
          <w:sz w:val="28"/>
        </w:rPr>
        <w:tab/>
      </w:r>
      <w:r>
        <w:rPr>
          <w:rFonts w:ascii="Times New Roman" w:hAnsi="Times New Roman" w:eastAsia="Times New Roman"/>
          <w:sz w:val="28"/>
        </w:rPr>
        <w:t>□</w:t>
      </w:r>
      <w:r>
        <w:rPr>
          <w:rFonts w:ascii="Times New Roman" w:hAnsi="Times New Roman" w:eastAsia="Times New Roman"/>
          <w:spacing w:val="69"/>
          <w:sz w:val="28"/>
        </w:rPr>
        <w:t xml:space="preserve">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项目</w:t>
      </w:r>
      <w:r>
        <w:rPr>
          <w:spacing w:val="-3"/>
          <w:sz w:val="28"/>
        </w:rPr>
        <w:t>减</w:t>
      </w:r>
      <w:r>
        <w:rPr>
          <w:sz w:val="28"/>
        </w:rPr>
        <w:t>少</w:t>
      </w:r>
      <w:r>
        <w:rPr>
          <w:sz w:val="28"/>
        </w:rPr>
        <w:tab/>
      </w:r>
      <w:r>
        <w:rPr>
          <w:rFonts w:ascii="Times New Roman" w:hAnsi="Times New Roman" w:eastAsia="Times New Roman"/>
          <w:sz w:val="28"/>
        </w:rPr>
        <w:t>□</w:t>
      </w:r>
      <w:r>
        <w:rPr>
          <w:rFonts w:ascii="Times New Roman" w:hAnsi="Times New Roman" w:eastAsia="Times New Roman"/>
          <w:spacing w:val="69"/>
          <w:sz w:val="28"/>
        </w:rPr>
        <w:t xml:space="preserve">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内容</w:t>
      </w:r>
      <w:r>
        <w:rPr>
          <w:spacing w:val="-3"/>
          <w:sz w:val="28"/>
        </w:rPr>
        <w:t>变</w:t>
      </w:r>
      <w:r>
        <w:rPr>
          <w:sz w:val="28"/>
        </w:rPr>
        <w:t>更</w:t>
      </w:r>
    </w:p>
    <w:p>
      <w:pPr>
        <w:pStyle w:val="5"/>
        <w:spacing w:before="11"/>
        <w:rPr>
          <w:sz w:val="32"/>
        </w:rPr>
      </w:pPr>
    </w:p>
    <w:p>
      <w:pPr>
        <w:tabs>
          <w:tab w:val="left" w:pos="8855"/>
        </w:tabs>
        <w:spacing w:before="1"/>
        <w:ind w:left="480" w:right="0" w:firstLine="0"/>
        <w:jc w:val="left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变</w:t>
      </w:r>
      <w:r>
        <w:rPr>
          <w:spacing w:val="-3"/>
          <w:sz w:val="28"/>
        </w:rPr>
        <w:t>更</w:t>
      </w:r>
      <w:r>
        <w:rPr>
          <w:spacing w:val="-1"/>
          <w:sz w:val="28"/>
        </w:rPr>
        <w:t>情</w:t>
      </w:r>
      <w:r>
        <w:rPr>
          <w:spacing w:val="-3"/>
          <w:sz w:val="28"/>
        </w:rPr>
        <w:t>况</w:t>
      </w:r>
      <w:r>
        <w:rPr>
          <w:spacing w:val="-1"/>
          <w:sz w:val="28"/>
        </w:rPr>
        <w:t>说明：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5"/>
        </w:rPr>
      </w:pPr>
      <w:r>
        <w:pict>
          <v:shape id="_x0000_s1032" o:spid="_x0000_s1032" style="position:absolute;left:0pt;margin-left:90pt;margin-top:16.85pt;height:0.1pt;width:415.3pt;mso-position-horizontal-relative:page;mso-wrap-distance-bottom:0pt;mso-wrap-distance-top:0pt;z-index:-251653120;mso-width-relative:page;mso-height-relative:page;" filled="f" stroked="t" coordorigin="1800,337" coordsize="8306,0" path="m1800,337l10106,337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16"/>
        </w:rPr>
      </w:pPr>
      <w:r>
        <w:pict>
          <v:shape id="_x0000_s1033" o:spid="_x0000_s1033" style="position:absolute;left:0pt;margin-left:90pt;margin-top:11.65pt;height:0.1pt;width:413pt;mso-position-horizontal-relative:page;mso-wrap-distance-bottom:0pt;mso-wrap-distance-top:0pt;z-index:-251653120;mso-width-relative:page;mso-height-relative:page;" filled="f" stroked="t" coordorigin="1800,233" coordsize="8260,0" path="m1800,233l10060,23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7"/>
        <w:rPr>
          <w:rFonts w:ascii="Times New Roman"/>
          <w:sz w:val="6"/>
        </w:rPr>
      </w:pPr>
    </w:p>
    <w:p>
      <w:pPr>
        <w:tabs>
          <w:tab w:val="left" w:pos="8366"/>
          <w:tab w:val="left" w:pos="8599"/>
        </w:tabs>
        <w:spacing w:before="71" w:line="336" w:lineRule="auto"/>
        <w:ind w:left="480" w:right="418" w:firstLine="0"/>
        <w:jc w:val="left"/>
        <w:rPr>
          <w:sz w:val="28"/>
        </w:rPr>
      </w:pPr>
      <w:r>
        <w:rPr>
          <w:rFonts w:ascii="Times New Roman" w:hAns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sz w:val="28"/>
        </w:rPr>
        <w:t>。变</w:t>
      </w:r>
      <w:r>
        <w:rPr>
          <w:spacing w:val="-3"/>
          <w:sz w:val="28"/>
        </w:rPr>
        <w:t>更</w:t>
      </w:r>
      <w:r>
        <w:rPr>
          <w:sz w:val="28"/>
        </w:rPr>
        <w:t>引起</w:t>
      </w:r>
      <w:r>
        <w:rPr>
          <w:spacing w:val="-3"/>
          <w:sz w:val="28"/>
        </w:rPr>
        <w:t>费</w:t>
      </w:r>
      <w:r>
        <w:rPr>
          <w:sz w:val="28"/>
        </w:rPr>
        <w:t>用调</w:t>
      </w:r>
      <w:r>
        <w:rPr>
          <w:spacing w:val="-3"/>
          <w:sz w:val="28"/>
        </w:rPr>
        <w:t>整</w:t>
      </w:r>
      <w:r>
        <w:rPr>
          <w:sz w:val="28"/>
        </w:rPr>
        <w:t>总计</w:t>
      </w:r>
      <w:r>
        <w:rPr>
          <w:spacing w:val="-5"/>
          <w:sz w:val="28"/>
        </w:rPr>
        <w:t>：</w:t>
      </w:r>
      <w:r>
        <w:rPr>
          <w:rFonts w:ascii="Times New Roman" w:hAnsi="Times New Roman" w:eastAsia="Times New Roman"/>
          <w:spacing w:val="-5"/>
          <w:sz w:val="28"/>
        </w:rPr>
        <w:t xml:space="preserve">□ </w:t>
      </w:r>
      <w:r>
        <w:rPr>
          <w:rFonts w:ascii="Times New Roman" w:hAnsi="Times New Roman" w:eastAsia="Times New Roman"/>
          <w:spacing w:val="8"/>
          <w:sz w:val="28"/>
        </w:rPr>
        <w:t xml:space="preserve"> </w:t>
      </w:r>
      <w:r>
        <w:rPr>
          <w:sz w:val="28"/>
        </w:rPr>
        <w:t>增加</w:t>
      </w:r>
      <w:r>
        <w:rPr>
          <w:spacing w:val="-2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□</w:t>
      </w:r>
      <w:r>
        <w:rPr>
          <w:sz w:val="28"/>
        </w:rPr>
        <w:t>减少</w:t>
      </w:r>
      <w:r>
        <w:rPr>
          <w:spacing w:val="-2"/>
          <w:sz w:val="28"/>
        </w:rPr>
        <w:t xml:space="preserve"> </w:t>
      </w:r>
      <w:r>
        <w:rPr>
          <w:spacing w:val="-9"/>
          <w:sz w:val="28"/>
        </w:rPr>
        <w:t>：</w:t>
      </w:r>
      <w:r>
        <w:rPr>
          <w:rFonts w:ascii="Times New Roman" w:hAnsi="Times New Roman" w:eastAsia="Times New Roman"/>
          <w:spacing w:val="-9"/>
          <w:sz w:val="28"/>
          <w:u w:val="single"/>
        </w:rPr>
        <w:tab/>
      </w:r>
      <w:r>
        <w:rPr>
          <w:spacing w:val="-3"/>
          <w:sz w:val="28"/>
        </w:rPr>
        <w:t>元</w:t>
      </w:r>
      <w:r>
        <w:rPr>
          <w:spacing w:val="-17"/>
          <w:sz w:val="28"/>
        </w:rPr>
        <w:t>。</w:t>
      </w:r>
    </w:p>
    <w:p>
      <w:pPr>
        <w:spacing w:before="190"/>
        <w:ind w:left="480" w:right="0" w:firstLine="0"/>
        <w:jc w:val="left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说明：</w:t>
      </w:r>
    </w:p>
    <w:p>
      <w:pPr>
        <w:spacing w:before="38" w:line="242" w:lineRule="auto"/>
        <w:ind w:left="480" w:right="557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①</w:t>
      </w:r>
      <w:r>
        <w:rPr>
          <w:rFonts w:hint="eastAsia" w:ascii="楷体" w:hAnsi="楷体" w:eastAsia="楷体"/>
          <w:spacing w:val="-2"/>
          <w:sz w:val="24"/>
        </w:rPr>
        <w:t>请在变更情况说明中写明本次变更</w:t>
      </w:r>
      <w:r>
        <w:rPr>
          <w:rFonts w:hint="eastAsia" w:ascii="楷体" w:hAnsi="楷体" w:eastAsia="楷体"/>
          <w:sz w:val="24"/>
        </w:rPr>
        <w:t>（</w:t>
      </w:r>
      <w:r>
        <w:rPr>
          <w:rFonts w:hint="eastAsia" w:ascii="楷体" w:hAnsi="楷体" w:eastAsia="楷体"/>
          <w:spacing w:val="-5"/>
          <w:sz w:val="24"/>
        </w:rPr>
        <w:t>增加、减少或变更</w:t>
      </w:r>
      <w:r>
        <w:rPr>
          <w:rFonts w:hint="eastAsia" w:ascii="楷体" w:hAnsi="楷体" w:eastAsia="楷体"/>
          <w:spacing w:val="-24"/>
          <w:sz w:val="24"/>
        </w:rPr>
        <w:t>）</w:t>
      </w:r>
      <w:r>
        <w:rPr>
          <w:rFonts w:hint="eastAsia" w:ascii="楷体" w:hAnsi="楷体" w:eastAsia="楷体"/>
          <w:spacing w:val="-6"/>
          <w:sz w:val="24"/>
        </w:rPr>
        <w:t>的具体内容，未作说</w:t>
      </w:r>
      <w:r>
        <w:rPr>
          <w:rFonts w:hint="eastAsia" w:ascii="楷体" w:hAnsi="楷体" w:eastAsia="楷体"/>
          <w:sz w:val="24"/>
        </w:rPr>
        <w:t>明的视为项目未变更。</w:t>
      </w:r>
    </w:p>
    <w:p>
      <w:pPr>
        <w:spacing w:before="37" w:line="242" w:lineRule="auto"/>
        <w:ind w:left="480" w:right="465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②</w:t>
      </w:r>
      <w:r>
        <w:rPr>
          <w:rFonts w:hint="eastAsia" w:ascii="楷体" w:hAnsi="楷体" w:eastAsia="楷体"/>
          <w:sz w:val="24"/>
        </w:rPr>
        <w:t>服务项目减少、服务内容变更的，请说明原服务项目名称；服务项目增加的， 也可另行填写《医疗美容项目服务单》。</w:t>
      </w:r>
    </w:p>
    <w:p>
      <w:pPr>
        <w:spacing w:before="37" w:line="242" w:lineRule="auto"/>
        <w:ind w:left="480" w:right="557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③</w:t>
      </w:r>
      <w:r>
        <w:rPr>
          <w:rFonts w:hint="eastAsia" w:ascii="楷体" w:hAnsi="楷体" w:eastAsia="楷体"/>
          <w:spacing w:val="-11"/>
          <w:sz w:val="24"/>
        </w:rPr>
        <w:t>除双方另有约定外，本变更单签署后应当即时支付增加的费用或者退还多收的</w:t>
      </w:r>
      <w:r>
        <w:rPr>
          <w:rFonts w:hint="eastAsia" w:ascii="楷体" w:hAnsi="楷体" w:eastAsia="楷体"/>
          <w:sz w:val="24"/>
        </w:rPr>
        <w:t>费用。</w:t>
      </w:r>
    </w:p>
    <w:p>
      <w:pPr>
        <w:pStyle w:val="5"/>
        <w:rPr>
          <w:rFonts w:ascii="楷体"/>
          <w:sz w:val="24"/>
        </w:rPr>
      </w:pPr>
    </w:p>
    <w:p>
      <w:pPr>
        <w:pStyle w:val="5"/>
        <w:rPr>
          <w:rFonts w:ascii="楷体"/>
          <w:sz w:val="24"/>
        </w:rPr>
      </w:pPr>
    </w:p>
    <w:p>
      <w:pPr>
        <w:pStyle w:val="5"/>
        <w:rPr>
          <w:rFonts w:ascii="楷体"/>
          <w:sz w:val="24"/>
        </w:rPr>
      </w:pPr>
    </w:p>
    <w:p>
      <w:pPr>
        <w:pStyle w:val="5"/>
        <w:rPr>
          <w:rFonts w:ascii="楷体"/>
          <w:sz w:val="24"/>
        </w:rPr>
      </w:pPr>
    </w:p>
    <w:p>
      <w:pPr>
        <w:pStyle w:val="5"/>
        <w:spacing w:before="1"/>
        <w:rPr>
          <w:rFonts w:ascii="楷体"/>
          <w:sz w:val="28"/>
        </w:rPr>
      </w:pPr>
    </w:p>
    <w:p>
      <w:pPr>
        <w:tabs>
          <w:tab w:val="left" w:pos="4411"/>
        </w:tabs>
        <w:spacing w:before="0"/>
        <w:ind w:left="480" w:right="0" w:firstLine="0"/>
        <w:jc w:val="left"/>
        <w:rPr>
          <w:rFonts w:hint="eastAsia" w:ascii="楷体" w:eastAsia="楷体"/>
          <w:sz w:val="28"/>
        </w:rPr>
      </w:pPr>
      <w:r>
        <w:rPr>
          <w:rFonts w:hint="eastAsia" w:ascii="楷体" w:eastAsia="楷体"/>
          <w:sz w:val="28"/>
        </w:rPr>
        <w:t>甲</w:t>
      </w:r>
      <w:r>
        <w:rPr>
          <w:rFonts w:hint="eastAsia" w:ascii="楷体" w:eastAsia="楷体"/>
          <w:spacing w:val="-3"/>
          <w:sz w:val="28"/>
        </w:rPr>
        <w:t>方</w:t>
      </w:r>
      <w:r>
        <w:rPr>
          <w:rFonts w:ascii="Times New Roman" w:eastAsia="Times New Roman"/>
          <w:sz w:val="28"/>
        </w:rPr>
        <w:t>/</w:t>
      </w:r>
      <w:r>
        <w:rPr>
          <w:rFonts w:hint="eastAsia" w:ascii="楷体" w:eastAsia="楷体"/>
          <w:sz w:val="28"/>
        </w:rPr>
        <w:t>消</w:t>
      </w:r>
      <w:r>
        <w:rPr>
          <w:rFonts w:hint="eastAsia" w:ascii="楷体" w:eastAsia="楷体"/>
          <w:spacing w:val="-3"/>
          <w:sz w:val="28"/>
        </w:rPr>
        <w:t>费</w:t>
      </w:r>
      <w:r>
        <w:rPr>
          <w:rFonts w:hint="eastAsia" w:ascii="楷体" w:eastAsia="楷体"/>
          <w:spacing w:val="-20"/>
          <w:sz w:val="28"/>
        </w:rPr>
        <w:t>者</w:t>
      </w:r>
      <w:r>
        <w:rPr>
          <w:rFonts w:hint="eastAsia" w:ascii="楷体" w:eastAsia="楷体"/>
          <w:spacing w:val="-3"/>
          <w:sz w:val="28"/>
        </w:rPr>
        <w:t>（</w:t>
      </w:r>
      <w:r>
        <w:rPr>
          <w:rFonts w:hint="eastAsia" w:ascii="楷体" w:eastAsia="楷体"/>
          <w:sz w:val="28"/>
        </w:rPr>
        <w:t>签</w:t>
      </w:r>
      <w:r>
        <w:rPr>
          <w:rFonts w:hint="eastAsia" w:ascii="楷体" w:eastAsia="楷体"/>
          <w:spacing w:val="-3"/>
          <w:sz w:val="28"/>
        </w:rPr>
        <w:t>名</w:t>
      </w:r>
      <w:r>
        <w:rPr>
          <w:rFonts w:hint="eastAsia" w:ascii="楷体" w:eastAsia="楷体"/>
          <w:spacing w:val="-11"/>
          <w:sz w:val="28"/>
        </w:rPr>
        <w:t>）：</w:t>
      </w:r>
      <w:r>
        <w:rPr>
          <w:rFonts w:hint="eastAsia" w:ascii="楷体" w:eastAsia="楷体"/>
          <w:spacing w:val="-11"/>
          <w:sz w:val="28"/>
        </w:rPr>
        <w:tab/>
      </w:r>
      <w:r>
        <w:rPr>
          <w:rFonts w:hint="eastAsia" w:ascii="楷体" w:eastAsia="楷体"/>
          <w:sz w:val="28"/>
        </w:rPr>
        <w:t>乙方</w:t>
      </w:r>
      <w:r>
        <w:rPr>
          <w:rFonts w:ascii="Times New Roman" w:eastAsia="Times New Roman"/>
          <w:sz w:val="28"/>
        </w:rPr>
        <w:t>/</w:t>
      </w:r>
      <w:r>
        <w:rPr>
          <w:rFonts w:hint="eastAsia" w:ascii="楷体" w:eastAsia="楷体"/>
          <w:sz w:val="28"/>
        </w:rPr>
        <w:t>美</w:t>
      </w:r>
      <w:r>
        <w:rPr>
          <w:rFonts w:hint="eastAsia" w:ascii="楷体" w:eastAsia="楷体"/>
          <w:spacing w:val="-3"/>
          <w:sz w:val="28"/>
        </w:rPr>
        <w:t>容</w:t>
      </w:r>
      <w:r>
        <w:rPr>
          <w:rFonts w:hint="eastAsia" w:ascii="楷体" w:eastAsia="楷体"/>
          <w:sz w:val="28"/>
        </w:rPr>
        <w:t>医疗</w:t>
      </w:r>
      <w:r>
        <w:rPr>
          <w:rFonts w:hint="eastAsia" w:ascii="楷体" w:eastAsia="楷体"/>
          <w:spacing w:val="-3"/>
          <w:sz w:val="28"/>
        </w:rPr>
        <w:t>机</w:t>
      </w:r>
      <w:r>
        <w:rPr>
          <w:rFonts w:hint="eastAsia" w:ascii="楷体" w:eastAsia="楷体"/>
          <w:spacing w:val="-22"/>
          <w:sz w:val="28"/>
        </w:rPr>
        <w:t>构</w:t>
      </w:r>
      <w:r>
        <w:rPr>
          <w:rFonts w:hint="eastAsia" w:ascii="楷体" w:eastAsia="楷体"/>
          <w:spacing w:val="-3"/>
          <w:sz w:val="28"/>
        </w:rPr>
        <w:t>（</w:t>
      </w:r>
      <w:r>
        <w:rPr>
          <w:rFonts w:hint="eastAsia" w:ascii="楷体" w:eastAsia="楷体"/>
          <w:sz w:val="28"/>
        </w:rPr>
        <w:t>签</w:t>
      </w:r>
      <w:r>
        <w:rPr>
          <w:rFonts w:hint="eastAsia" w:ascii="楷体" w:eastAsia="楷体"/>
          <w:spacing w:val="-3"/>
          <w:sz w:val="28"/>
        </w:rPr>
        <w:t>名</w:t>
      </w:r>
      <w:r>
        <w:rPr>
          <w:rFonts w:hint="eastAsia" w:ascii="楷体" w:eastAsia="楷体"/>
          <w:sz w:val="28"/>
        </w:rPr>
        <w:t>或盖章</w:t>
      </w:r>
      <w:r>
        <w:rPr>
          <w:rFonts w:hint="eastAsia" w:ascii="楷体" w:eastAsia="楷体"/>
          <w:spacing w:val="-13"/>
          <w:sz w:val="28"/>
        </w:rPr>
        <w:t>）：</w:t>
      </w:r>
    </w:p>
    <w:p>
      <w:pPr>
        <w:pStyle w:val="5"/>
        <w:rPr>
          <w:rFonts w:ascii="楷体"/>
          <w:sz w:val="20"/>
        </w:rPr>
      </w:pPr>
    </w:p>
    <w:p>
      <w:pPr>
        <w:pStyle w:val="5"/>
        <w:rPr>
          <w:rFonts w:ascii="楷体"/>
          <w:sz w:val="20"/>
        </w:rPr>
      </w:pPr>
    </w:p>
    <w:p>
      <w:pPr>
        <w:pStyle w:val="5"/>
        <w:rPr>
          <w:rFonts w:ascii="楷体"/>
          <w:sz w:val="20"/>
        </w:rPr>
      </w:pPr>
    </w:p>
    <w:p>
      <w:pPr>
        <w:tabs>
          <w:tab w:val="left" w:pos="1319"/>
          <w:tab w:val="left" w:pos="2020"/>
          <w:tab w:val="left" w:pos="2719"/>
          <w:tab w:val="left" w:pos="4679"/>
          <w:tab w:val="left" w:pos="5519"/>
          <w:tab w:val="left" w:pos="6220"/>
          <w:tab w:val="left" w:pos="6919"/>
        </w:tabs>
        <w:spacing w:before="223"/>
        <w:ind w:left="480" w:right="0" w:firstLine="0"/>
        <w:jc w:val="left"/>
        <w:rPr>
          <w:rFonts w:hint="eastAsia" w:ascii="仿宋" w:eastAsia="仿宋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hint="eastAsia" w:ascii="仿宋" w:eastAsia="仿宋"/>
          <w:sz w:val="28"/>
        </w:rPr>
        <w:t>日</w:t>
      </w:r>
      <w:r>
        <w:rPr>
          <w:rFonts w:hint="eastAsia" w:ascii="仿宋" w:eastAsia="仿宋"/>
          <w:sz w:val="28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仿宋" w:eastAsia="仿宋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hint="eastAsia" w:ascii="仿宋" w:eastAsia="仿宋"/>
          <w:sz w:val="28"/>
        </w:rPr>
        <w:t>日</w:t>
      </w:r>
    </w:p>
    <w:p>
      <w:pPr>
        <w:tabs>
          <w:tab w:val="left" w:pos="1319"/>
          <w:tab w:val="left" w:pos="2020"/>
          <w:tab w:val="left" w:pos="2719"/>
          <w:tab w:val="left" w:pos="4679"/>
          <w:tab w:val="left" w:pos="5519"/>
          <w:tab w:val="left" w:pos="6220"/>
          <w:tab w:val="left" w:pos="6919"/>
        </w:tabs>
        <w:spacing w:before="223"/>
        <w:ind w:right="0"/>
        <w:jc w:val="left"/>
        <w:rPr>
          <w:rFonts w:hint="eastAsia" w:ascii="仿宋" w:eastAsia="仿宋"/>
          <w:sz w:val="28"/>
        </w:rPr>
      </w:pPr>
      <w:bookmarkStart w:id="1" w:name="_GoBack"/>
      <w:bookmarkEnd w:id="1"/>
    </w:p>
    <w:sectPr>
      <w:pgSz w:w="11910" w:h="16840"/>
      <w:pgMar w:top="1480" w:right="1240" w:bottom="1440" w:left="1320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9pt;margin-top:768.25pt;height:11.4pt;width:15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6" w:lineRule="exact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80" w:hanging="228"/>
        <w:jc w:val="left"/>
      </w:pPr>
      <w:rPr>
        <w:rFonts w:hint="default" w:ascii="Times New Roman" w:hAnsi="Times New Roman" w:eastAsia="Times New Roman" w:cs="Times New Roman"/>
        <w:spacing w:val="-47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66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53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39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26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1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99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86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72" w:hanging="228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0" w:hanging="22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66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53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39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26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1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99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86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72" w:hanging="228"/>
      </w:pPr>
      <w:rPr>
        <w:rFonts w:hint="default"/>
        <w:lang w:val="en-US" w:eastAsia="zh-CN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I1YmEwYjE5OTM1MDdkYjliZDQ1ODI5ZmNmYjZmOTgifQ=="/>
  </w:docVars>
  <w:rsids>
    <w:rsidRoot w:val="00000000"/>
    <w:rsid w:val="137B1B62"/>
    <w:rsid w:val="3B897802"/>
    <w:rsid w:val="448C7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591" w:lineRule="exact"/>
      <w:ind w:left="14" w:right="95"/>
      <w:jc w:val="center"/>
      <w:outlineLvl w:val="1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208"/>
      <w:ind w:left="14" w:right="95"/>
      <w:jc w:val="center"/>
    </w:pPr>
    <w:rPr>
      <w:rFonts w:ascii="Arial Unicode MS" w:hAnsi="Arial Unicode MS" w:eastAsia="Arial Unicode MS" w:cs="Arial Unicode MS"/>
      <w:sz w:val="48"/>
      <w:szCs w:val="48"/>
      <w:lang w:val="en-US" w:eastAsia="zh-CN" w:bidi="ar-SA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40"/>
      <w:ind w:left="1307" w:hanging="228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2023-04-07T09:39:00Z</dcterms:created>
  <dc:creator>一丹</dc:creator>
  <cp:lastModifiedBy>A    李阳阳    </cp:lastModifiedBy>
  <dcterms:modified xsi:type="dcterms:W3CDTF">2023-06-02T01:26:03Z</dcterms:modified>
  <dc:title>GF—2023—2610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2023-04-07T00:00:00Z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35F614AA5158443BB1B101B8EACD615B_12</vt:lpwstr>
  </property>
</Properties>
</file>